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start w:val="nil"/>
          <w:bottom w:val="nil"/>
          <w:end w:val="nil"/>
          <w:insideH w:val="nil"/>
          <w:insideV w:val="nil"/>
        </w:tblBorders>
      </w:tblPr>
      <w:tblGrid>
        <w:gridCol w:w="5803"/>
        <w:gridCol w:w="5803"/>
      </w:tblGrid>
      <w:tr>
        <w:trPr>
          <w:trHeight w:val="1756" w:hRule="exact"/>
        </w:trPr>
        <w:tc>
          <w:tcPr>
            <w:tcW w:type="dxa" w:w="7200"/>
            <w:shd w:fill="8BC751"/>
            <w:tcMar>
              <w:top w:w="30" w:type="dxa"/>
              <w:start w:w="340" w:type="dxa"/>
              <w:bottom w:w="0" w:type="dxa"/>
              <w:end w:w="18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 w:eastAsia="Arial"/>
                <w:b/>
                <w:i w:val="0"/>
                <w:color w:val="0D4F2A"/>
                <w:sz w:val="100"/>
              </w:rPr>
              <w:t>INVOICE</w:t>
            </w:r>
          </w:p>
        </w:tc>
        <w:tc>
          <w:tcPr>
            <w:tcW w:type="dxa" w:w="4406"/>
            <w:shd w:fill="8BC751"/>
            <w:tcMar>
              <w:top w:w="30" w:type="dxa"/>
              <w:start w:w="340" w:type="dxa"/>
              <w:bottom w:w="0" w:type="dxa"/>
              <w:end w:w="180" w:type="dxa"/>
            </w:tcMar>
            <w:vAlign w:val="center"/>
          </w:tcPr>
          <w:p>
            <w:r/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nil"/>
                <w:start w:val="nil"/>
                <w:bottom w:val="nil"/>
                <w:end w:val="nil"/>
                <w:insideH w:val="nil"/>
                <w:insideV w:val="nil"/>
              </w:tblBorders>
            </w:tblPr>
            <w:tblGrid>
              <w:gridCol w:w="2203"/>
              <w:gridCol w:w="2203"/>
            </w:tblGrid>
            <w:tr>
              <w:trPr>
                <w:trHeight w:val="417" w:hRule="exact"/>
              </w:trPr>
              <w:tc>
                <w:tcPr>
                  <w:tcW w:type="dxa" w:w="1944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i w:val="0"/>
                      <w:color w:val="000000"/>
                      <w:sz w:val="24"/>
                    </w:rPr>
                    <w:t>INVOICE NO:</w:t>
                  </w:r>
                </w:p>
              </w:tc>
              <w:tc>
                <w:tcPr>
                  <w:tcW w:type="dxa" w:w="1699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center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24"/>
                    </w:rPr>
                    <w:t>INV-1001</w:t>
                  </w:r>
                </w:p>
              </w:tc>
            </w:tr>
            <w:tr>
              <w:trPr>
                <w:trHeight w:val="417" w:hRule="exact"/>
              </w:trPr>
              <w:tc>
                <w:tcPr>
                  <w:tcW w:type="dxa" w:w="1944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i w:val="0"/>
                      <w:color w:val="000000"/>
                      <w:sz w:val="24"/>
                    </w:rPr>
                    <w:t>INVOICE DATE:</w:t>
                  </w:r>
                </w:p>
              </w:tc>
              <w:tc>
                <w:tcPr>
                  <w:tcW w:type="dxa" w:w="1699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center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24"/>
                    </w:rPr>
                    <w:t>05/23/2024</w:t>
                  </w:r>
                </w:p>
              </w:tc>
            </w:tr>
            <w:tr>
              <w:trPr>
                <w:trHeight w:val="417" w:hRule="exact"/>
              </w:trPr>
              <w:tc>
                <w:tcPr>
                  <w:tcW w:type="dxa" w:w="1944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i w:val="0"/>
                      <w:color w:val="000000"/>
                      <w:sz w:val="24"/>
                    </w:rPr>
                    <w:t>DUE DATE:</w:t>
                  </w:r>
                </w:p>
              </w:tc>
              <w:tc>
                <w:tcPr>
                  <w:tcW w:type="dxa" w:w="1699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center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24"/>
                    </w:rPr>
                    <w:t>06/06/2024</w:t>
                  </w:r>
                </w:p>
              </w:tc>
            </w:tr>
          </w:tbl>
          <w:p/>
        </w:tc>
      </w:tr>
    </w:tbl>
    <w:p>
      <w:pPr>
        <w:spacing w:before="0" w:after="40" w:line="240" w:lineRule="auto"/>
      </w:pPr>
      <w:r>
        <w:rPr>
          <w:rFonts w:ascii="Arial" w:hAnsi="Arial" w:eastAsia="Arial"/>
          <w:b w:val="0"/>
          <w:i w:val="0"/>
          <w:color w:val="111111"/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start w:val="nil"/>
          <w:bottom w:val="nil"/>
          <w:end w:val="nil"/>
          <w:insideH w:val="nil"/>
          <w:insideV w:val="nil"/>
        </w:tblBorders>
      </w:tblPr>
      <w:tblGrid>
        <w:gridCol w:w="3869"/>
        <w:gridCol w:w="3869"/>
        <w:gridCol w:w="3869"/>
      </w:tblGrid>
      <w:tr>
        <w:trPr>
          <w:trHeight w:val="2275" w:hRule="exact"/>
        </w:trPr>
        <w:tc>
          <w:tcPr>
            <w:tcW w:type="dxa" w:w="2088"/>
            <w:tcMar>
              <w:top w:w="0" w:type="dxa"/>
              <w:start w:w="80" w:type="dxa"/>
              <w:bottom w:w="0" w:type="dxa"/>
              <w:end w:w="80" w:type="dxa"/>
            </w:tcMar>
            <w:vAlign w:val="top"/>
          </w:tcPr>
          <w:p>
            <w:pPr>
              <w:spacing w:before="0" w:after="0" w:line="240" w:lineRule="auto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914400" cy="1072055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awn_care_invoice_template_1_logo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07205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680"/>
            <w:tcMar>
              <w:top w:w="0" w:type="dxa"/>
              <w:start w:w="80" w:type="dxa"/>
              <w:bottom w:w="0" w:type="dxa"/>
              <w:end w:w="80" w:type="dxa"/>
            </w:tcMar>
            <w:vAlign w:val="top"/>
          </w:tcPr>
          <w:p>
            <w:pPr>
              <w:spacing w:before="0" w:after="160" w:line="240" w:lineRule="auto"/>
            </w:pPr>
            <w:r>
              <w:rPr>
                <w:rFonts w:ascii="Arial" w:hAnsi="Arial" w:eastAsia="Arial"/>
                <w:b/>
                <w:i w:val="0"/>
                <w:color w:val="0D4F2A"/>
                <w:sz w:val="28"/>
              </w:rPr>
              <w:t>YOUR COMPANY NAME</w:t>
            </w:r>
          </w:p>
          <w:p>
            <w:pPr>
              <w:spacing w:before="0" w:after="80" w:line="24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  <w:t>1234 Greenway Drive</w:t>
            </w:r>
          </w:p>
          <w:p>
            <w:pPr>
              <w:spacing w:before="0" w:after="80" w:line="24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  <w:t>Your City, ST  12345</w:t>
            </w:r>
          </w:p>
          <w:p>
            <w:pPr>
              <w:spacing w:before="0" w:after="80" w:line="24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23"/>
              </w:rPr>
              <w:t>Phone:</w:t>
            </w: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  <w:t xml:space="preserve">   (555) 123-4567</w:t>
            </w:r>
          </w:p>
          <w:p>
            <w:pPr>
              <w:spacing w:before="0" w:after="80" w:line="24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23"/>
              </w:rPr>
              <w:t>Email:</w:t>
            </w: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  <w:t xml:space="preserve">   info@yourcompany.com</w:t>
            </w:r>
          </w:p>
          <w:p>
            <w:pPr>
              <w:spacing w:before="0" w:after="80" w:line="24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23"/>
              </w:rPr>
              <w:t>Website:</w:t>
            </w: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  <w:t xml:space="preserve">   www.yourcompany.com</w:t>
            </w:r>
          </w:p>
        </w:tc>
        <w:tc>
          <w:tcPr>
            <w:tcW w:type="dxa" w:w="4824"/>
            <w:tcMar>
              <w:top w:w="0" w:type="dxa"/>
              <w:start w:w="80" w:type="dxa"/>
              <w:bottom w:w="0" w:type="dxa"/>
              <w:end w:w="80" w:type="dxa"/>
            </w:tcMar>
            <w:vAlign w:val="top"/>
          </w:tcPr>
          <w:p>
            <w:pPr>
              <w:spacing w:before="0" w:after="160" w:line="240" w:lineRule="auto"/>
            </w:pPr>
            <w:r>
              <w:rPr>
                <w:rFonts w:ascii="Arial" w:hAnsi="Arial" w:eastAsia="Arial"/>
                <w:b/>
                <w:i w:val="0"/>
                <w:color w:val="0D4F2A"/>
                <w:sz w:val="28"/>
              </w:rPr>
              <w:t>BILLED TO</w:t>
            </w:r>
          </w:p>
          <w:p>
            <w:pPr>
              <w:spacing w:before="0" w:after="80" w:line="24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  <w:t>Client Name</w:t>
            </w:r>
          </w:p>
          <w:p>
            <w:pPr>
              <w:spacing w:before="0" w:after="80" w:line="24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  <w:t>1234 Client Street</w:t>
            </w:r>
          </w:p>
          <w:p>
            <w:pPr>
              <w:spacing w:before="0" w:after="80" w:line="24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  <w:t>Your City, ST  12345</w:t>
            </w:r>
          </w:p>
          <w:p>
            <w:pPr>
              <w:spacing w:before="0" w:after="80" w:line="24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23"/>
              </w:rPr>
              <w:t>Phone:</w:t>
            </w: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  <w:t xml:space="preserve">   (555) 987-6543</w:t>
            </w:r>
          </w:p>
          <w:p>
            <w:pPr>
              <w:spacing w:before="0" w:after="80" w:line="24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23"/>
              </w:rPr>
              <w:t>Email:</w:t>
            </w: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  <w:t xml:space="preserve">   client@example.com</w:t>
            </w:r>
          </w:p>
        </w:tc>
      </w:tr>
    </w:tbl>
    <w:p>
      <w:pPr>
        <w:spacing w:before="0" w:after="40" w:line="240" w:lineRule="auto"/>
      </w:pPr>
      <w:r>
        <w:rPr>
          <w:rFonts w:ascii="Arial" w:hAnsi="Arial" w:eastAsia="Arial"/>
          <w:b w:val="0"/>
          <w:i w:val="0"/>
          <w:color w:val="111111"/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9BC77D"/>
          <w:start w:val="single" w:sz="6" w:space="0" w:color="9BC77D"/>
          <w:bottom w:val="single" w:sz="6" w:space="0" w:color="9BC77D"/>
          <w:end w:val="single" w:sz="6" w:space="0" w:color="9BC77D"/>
          <w:insideH w:val="single" w:sz="6" w:space="0" w:color="9BC77D"/>
          <w:insideV w:val="single" w:sz="6" w:space="0" w:color="9BC77D"/>
        </w:tblBorders>
      </w:tblPr>
      <w:tblGrid>
        <w:gridCol w:w="2321"/>
        <w:gridCol w:w="2321"/>
        <w:gridCol w:w="2321"/>
        <w:gridCol w:w="2321"/>
        <w:gridCol w:w="2321"/>
      </w:tblGrid>
      <w:tr>
        <w:trPr>
          <w:trHeight w:val="662" w:hRule="exact"/>
        </w:trPr>
        <w:tc>
          <w:tcPr>
            <w:tcW w:type="dxa" w:w="1655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  <w:shd w:fill="EEF7E8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Arial"/>
                <w:b/>
                <w:i w:val="0"/>
                <w:color w:val="000000"/>
                <w:sz w:val="21"/>
              </w:rPr>
              <w:t>ITEM NO.</w:t>
            </w:r>
          </w:p>
        </w:tc>
        <w:tc>
          <w:tcPr>
            <w:tcW w:type="dxa" w:w="3096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  <w:shd w:fill="EEF7E8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Arial"/>
                <w:b/>
                <w:i w:val="0"/>
                <w:color w:val="000000"/>
                <w:sz w:val="21"/>
              </w:rPr>
              <w:t>PRODUCT/SERVICE</w:t>
            </w:r>
          </w:p>
        </w:tc>
        <w:tc>
          <w:tcPr>
            <w:tcW w:type="dxa" w:w="2088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  <w:shd w:fill="EEF7E8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Arial"/>
                <w:b/>
                <w:i w:val="0"/>
                <w:color w:val="000000"/>
                <w:sz w:val="21"/>
              </w:rPr>
              <w:t>QUANTITY</w:t>
            </w:r>
          </w:p>
        </w:tc>
        <w:tc>
          <w:tcPr>
            <w:tcW w:type="dxa" w:w="2088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  <w:shd w:fill="EEF7E8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Arial"/>
                <w:b/>
                <w:i w:val="0"/>
                <w:color w:val="000000"/>
                <w:sz w:val="21"/>
              </w:rPr>
              <w:t>UNIT PRICE</w:t>
            </w:r>
          </w:p>
        </w:tc>
        <w:tc>
          <w:tcPr>
            <w:tcW w:type="dxa" w:w="2678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  <w:shd w:fill="EEF7E8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Arial"/>
                <w:b/>
                <w:i w:val="0"/>
                <w:color w:val="000000"/>
                <w:sz w:val="21"/>
              </w:rPr>
              <w:t>TOTAL</w:t>
            </w:r>
          </w:p>
        </w:tc>
      </w:tr>
      <w:tr>
        <w:trPr>
          <w:trHeight w:val="648" w:hRule="exact"/>
        </w:trPr>
        <w:tc>
          <w:tcPr>
            <w:tcW w:type="dxa" w:w="1655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3"/>
              </w:rPr>
              <w:t>175</w:t>
            </w:r>
          </w:p>
        </w:tc>
        <w:tc>
          <w:tcPr>
            <w:tcW w:type="dxa" w:w="3096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3"/>
              </w:rPr>
              <w:t>Monthly Mowing</w:t>
            </w:r>
          </w:p>
        </w:tc>
        <w:tc>
          <w:tcPr>
            <w:tcW w:type="dxa" w:w="2088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3"/>
              </w:rPr>
              <w:t>1</w:t>
            </w:r>
          </w:p>
        </w:tc>
        <w:tc>
          <w:tcPr>
            <w:tcW w:type="dxa" w:w="2088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3"/>
              </w:rPr>
              <w:t>$40.00</w:t>
            </w:r>
          </w:p>
        </w:tc>
        <w:tc>
          <w:tcPr>
            <w:tcW w:type="dxa" w:w="2678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3"/>
              </w:rPr>
              <w:t>$40.00</w:t>
            </w:r>
          </w:p>
        </w:tc>
      </w:tr>
      <w:tr>
        <w:trPr>
          <w:trHeight w:val="648" w:hRule="exact"/>
        </w:trPr>
        <w:tc>
          <w:tcPr>
            <w:tcW w:type="dxa" w:w="1655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3"/>
              </w:rPr>
              <w:t>20</w:t>
            </w:r>
          </w:p>
        </w:tc>
        <w:tc>
          <w:tcPr>
            <w:tcW w:type="dxa" w:w="3096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3"/>
              </w:rPr>
              <w:t>Fertilization</w:t>
            </w:r>
          </w:p>
        </w:tc>
        <w:tc>
          <w:tcPr>
            <w:tcW w:type="dxa" w:w="2088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3"/>
              </w:rPr>
              <w:t>1</w:t>
            </w:r>
          </w:p>
        </w:tc>
        <w:tc>
          <w:tcPr>
            <w:tcW w:type="dxa" w:w="2088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3"/>
              </w:rPr>
              <w:t>$50.00</w:t>
            </w:r>
          </w:p>
        </w:tc>
        <w:tc>
          <w:tcPr>
            <w:tcW w:type="dxa" w:w="2678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3"/>
              </w:rPr>
              <w:t>$50.00</w:t>
            </w:r>
          </w:p>
        </w:tc>
      </w:tr>
      <w:tr>
        <w:trPr>
          <w:trHeight w:val="648" w:hRule="exact"/>
        </w:trPr>
        <w:tc>
          <w:tcPr>
            <w:tcW w:type="dxa" w:w="1655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3"/>
              </w:rPr>
              <w:t>35</w:t>
            </w:r>
          </w:p>
        </w:tc>
        <w:tc>
          <w:tcPr>
            <w:tcW w:type="dxa" w:w="3096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3"/>
              </w:rPr>
              <w:t>Weed Control</w:t>
            </w:r>
          </w:p>
        </w:tc>
        <w:tc>
          <w:tcPr>
            <w:tcW w:type="dxa" w:w="2088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3"/>
              </w:rPr>
              <w:t>1</w:t>
            </w:r>
          </w:p>
        </w:tc>
        <w:tc>
          <w:tcPr>
            <w:tcW w:type="dxa" w:w="2088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3"/>
              </w:rPr>
              <w:t>$70.00</w:t>
            </w:r>
          </w:p>
        </w:tc>
        <w:tc>
          <w:tcPr>
            <w:tcW w:type="dxa" w:w="2678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3"/>
              </w:rPr>
              <w:t>$70.00</w:t>
            </w:r>
          </w:p>
        </w:tc>
      </w:tr>
      <w:tr>
        <w:trPr>
          <w:trHeight w:val="648" w:hRule="exact"/>
        </w:trPr>
        <w:tc>
          <w:tcPr>
            <w:tcW w:type="dxa" w:w="1655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</w:r>
          </w:p>
        </w:tc>
        <w:tc>
          <w:tcPr>
            <w:tcW w:type="dxa" w:w="3096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</w:r>
          </w:p>
        </w:tc>
        <w:tc>
          <w:tcPr>
            <w:tcW w:type="dxa" w:w="2088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</w:r>
          </w:p>
        </w:tc>
        <w:tc>
          <w:tcPr>
            <w:tcW w:type="dxa" w:w="2088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</w:r>
          </w:p>
        </w:tc>
        <w:tc>
          <w:tcPr>
            <w:tcW w:type="dxa" w:w="2678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</w:r>
          </w:p>
        </w:tc>
      </w:tr>
      <w:tr>
        <w:trPr>
          <w:trHeight w:val="648" w:hRule="exact"/>
        </w:trPr>
        <w:tc>
          <w:tcPr>
            <w:tcW w:type="dxa" w:w="1655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</w:r>
          </w:p>
        </w:tc>
        <w:tc>
          <w:tcPr>
            <w:tcW w:type="dxa" w:w="3096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</w:r>
          </w:p>
        </w:tc>
        <w:tc>
          <w:tcPr>
            <w:tcW w:type="dxa" w:w="2088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</w:r>
          </w:p>
        </w:tc>
        <w:tc>
          <w:tcPr>
            <w:tcW w:type="dxa" w:w="2088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</w:r>
          </w:p>
        </w:tc>
        <w:tc>
          <w:tcPr>
            <w:tcW w:type="dxa" w:w="2678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</w:r>
          </w:p>
        </w:tc>
      </w:tr>
      <w:tr>
        <w:trPr>
          <w:trHeight w:val="648" w:hRule="exact"/>
        </w:trPr>
        <w:tc>
          <w:tcPr>
            <w:tcW w:type="dxa" w:w="1655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</w:r>
          </w:p>
        </w:tc>
        <w:tc>
          <w:tcPr>
            <w:tcW w:type="dxa" w:w="3096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</w:r>
          </w:p>
        </w:tc>
        <w:tc>
          <w:tcPr>
            <w:tcW w:type="dxa" w:w="2088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</w:r>
          </w:p>
        </w:tc>
        <w:tc>
          <w:tcPr>
            <w:tcW w:type="dxa" w:w="2088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</w:r>
          </w:p>
        </w:tc>
        <w:tc>
          <w:tcPr>
            <w:tcW w:type="dxa" w:w="2678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</w:r>
          </w:p>
        </w:tc>
      </w:tr>
      <w:tr>
        <w:trPr>
          <w:trHeight w:val="648" w:hRule="exact"/>
        </w:trPr>
        <w:tc>
          <w:tcPr>
            <w:tcW w:type="dxa" w:w="1655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</w:r>
          </w:p>
        </w:tc>
        <w:tc>
          <w:tcPr>
            <w:tcW w:type="dxa" w:w="3096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</w:r>
          </w:p>
        </w:tc>
        <w:tc>
          <w:tcPr>
            <w:tcW w:type="dxa" w:w="2088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</w:r>
          </w:p>
        </w:tc>
        <w:tc>
          <w:tcPr>
            <w:tcW w:type="dxa" w:w="2088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</w:r>
          </w:p>
        </w:tc>
        <w:tc>
          <w:tcPr>
            <w:tcW w:type="dxa" w:w="2678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</w:r>
          </w:p>
        </w:tc>
      </w:tr>
      <w:tr>
        <w:trPr>
          <w:trHeight w:val="648" w:hRule="exact"/>
        </w:trPr>
        <w:tc>
          <w:tcPr>
            <w:tcW w:type="dxa" w:w="1655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</w:r>
          </w:p>
        </w:tc>
        <w:tc>
          <w:tcPr>
            <w:tcW w:type="dxa" w:w="3096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</w:r>
          </w:p>
        </w:tc>
        <w:tc>
          <w:tcPr>
            <w:tcW w:type="dxa" w:w="2088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</w:r>
          </w:p>
        </w:tc>
        <w:tc>
          <w:tcPr>
            <w:tcW w:type="dxa" w:w="2088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</w:r>
          </w:p>
        </w:tc>
        <w:tc>
          <w:tcPr>
            <w:tcW w:type="dxa" w:w="2678"/>
            <w:tcMar>
              <w:top w:w="8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3"/>
              </w:rPr>
            </w:r>
          </w:p>
        </w:tc>
      </w:tr>
    </w:tbl>
    <w:p>
      <w:pPr>
        <w:spacing w:before="0" w:after="80" w:line="240" w:lineRule="auto"/>
      </w:pPr>
      <w:r>
        <w:rPr>
          <w:rFonts w:ascii="Arial" w:hAnsi="Arial" w:eastAsia="Arial"/>
          <w:b w:val="0"/>
          <w:i w:val="0"/>
          <w:color w:val="111111"/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start w:val="nil"/>
          <w:bottom w:val="nil"/>
          <w:end w:val="nil"/>
          <w:insideH w:val="nil"/>
          <w:insideV w:val="nil"/>
        </w:tblBorders>
      </w:tblPr>
      <w:tblGrid>
        <w:gridCol w:w="5803"/>
        <w:gridCol w:w="5803"/>
      </w:tblGrid>
      <w:tr>
        <w:trPr>
          <w:trHeight w:val="2232" w:hRule="atLeast"/>
        </w:trPr>
        <w:tc>
          <w:tcPr>
            <w:tcW w:type="dxa" w:w="6552"/>
            <w:tcMar>
              <w:top w:w="0" w:type="dxa"/>
              <w:start w:w="70" w:type="dxa"/>
              <w:bottom w:w="0" w:type="dxa"/>
              <w:end w:w="70" w:type="dxa"/>
            </w:tcMar>
            <w:vAlign w:val="top"/>
          </w:tcPr>
          <w:p>
            <w:pPr>
              <w:spacing w:before="0" w:after="200" w:line="240" w:lineRule="auto"/>
            </w:pPr>
            <w:r>
              <w:rPr>
                <w:rFonts w:ascii="Arial" w:hAnsi="Arial" w:eastAsia="Arial"/>
                <w:b/>
                <w:i w:val="0"/>
                <w:color w:val="0D4F2A"/>
                <w:sz w:val="21"/>
              </w:rPr>
              <w:t>Make all checks payable to YOUR COMPANY NAME</w:t>
            </w:r>
          </w:p>
          <w:p>
            <w:pPr>
              <w:spacing w:before="0" w:after="40" w:line="24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1"/>
              </w:rPr>
              <w:t>If you have any questions about this invoice,</w:t>
            </w:r>
          </w:p>
          <w:p>
            <w:pPr>
              <w:spacing w:before="0" w:after="40" w:line="24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1"/>
              </w:rPr>
              <w:t>please contact us using the below details.</w:t>
            </w:r>
          </w:p>
          <w:p>
            <w:pPr>
              <w:spacing w:before="0" w:after="40" w:line="24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21"/>
              </w:rPr>
              <w:t>Phone:</w:t>
            </w:r>
            <w:r>
              <w:rPr>
                <w:rFonts w:ascii="Arial" w:hAnsi="Arial" w:eastAsia="Arial"/>
                <w:b w:val="0"/>
                <w:i w:val="0"/>
                <w:color w:val="111111"/>
                <w:sz w:val="21"/>
              </w:rPr>
              <w:t xml:space="preserve">   (555) 123-4567</w:t>
            </w:r>
          </w:p>
          <w:p>
            <w:pPr>
              <w:spacing w:before="0" w:after="40" w:line="24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21"/>
              </w:rPr>
              <w:t>Email:</w:t>
            </w:r>
            <w:r>
              <w:rPr>
                <w:rFonts w:ascii="Arial" w:hAnsi="Arial" w:eastAsia="Arial"/>
                <w:b w:val="0"/>
                <w:i w:val="0"/>
                <w:color w:val="111111"/>
                <w:sz w:val="21"/>
              </w:rPr>
              <w:t xml:space="preserve">   info@yourcompany.com</w:t>
            </w:r>
          </w:p>
        </w:tc>
        <w:tc>
          <w:tcPr>
            <w:tcW w:type="dxa" w:w="4968"/>
            <w:tcMar>
              <w:top w:w="0" w:type="dxa"/>
              <w:start w:w="70" w:type="dxa"/>
              <w:bottom w:w="0" w:type="dxa"/>
              <w:end w:w="70" w:type="dxa"/>
            </w:tcMar>
            <w:vAlign w:val="top"/>
          </w:tcPr>
          <w:p>
            <w:r/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nil"/>
                <w:start w:val="nil"/>
                <w:bottom w:val="nil"/>
                <w:end w:val="nil"/>
                <w:insideH w:val="nil"/>
                <w:insideV w:val="nil"/>
              </w:tblBorders>
            </w:tblPr>
            <w:tblGrid>
              <w:gridCol w:w="2484"/>
              <w:gridCol w:w="2484"/>
            </w:tblGrid>
            <w:tr>
              <w:trPr>
                <w:trHeight w:val="460" w:hRule="exact"/>
              </w:trPr>
              <w:tc>
                <w:tcPr>
                  <w:tcW w:type="dxa" w:w="2664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</w:tcPr>
                <w:p>
                  <w:pPr>
                    <w:spacing w:before="0" w:after="0" w:line="240" w:lineRule="auto"/>
                    <w:jc w:val="righ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23"/>
                    </w:rPr>
                    <w:t>SUBTOTAL</w:t>
                  </w:r>
                </w:p>
              </w:tc>
              <w:tc>
                <w:tcPr>
                  <w:tcW w:type="dxa" w:w="1872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</w:tcPr>
                <w:p>
                  <w:pPr>
                    <w:spacing w:before="0" w:after="0" w:line="240" w:lineRule="auto"/>
                    <w:jc w:val="righ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23"/>
                    </w:rPr>
                    <w:t>$160.00</w:t>
                  </w:r>
                </w:p>
              </w:tc>
            </w:tr>
            <w:tr>
              <w:trPr>
                <w:trHeight w:val="460" w:hRule="exact"/>
              </w:trPr>
              <w:tc>
                <w:tcPr>
                  <w:tcW w:type="dxa" w:w="2664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</w:tcPr>
                <w:p>
                  <w:pPr>
                    <w:spacing w:before="0" w:after="0" w:line="240" w:lineRule="auto"/>
                    <w:jc w:val="righ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23"/>
                    </w:rPr>
                    <w:t>DISCOUNT  (0%)</w:t>
                  </w:r>
                </w:p>
              </w:tc>
              <w:tc>
                <w:tcPr>
                  <w:tcW w:type="dxa" w:w="1872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</w:tcPr>
                <w:p>
                  <w:pPr>
                    <w:spacing w:before="0" w:after="0" w:line="240" w:lineRule="auto"/>
                    <w:jc w:val="righ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23"/>
                    </w:rPr>
                    <w:t>$0.00</w:t>
                  </w:r>
                </w:p>
              </w:tc>
            </w:tr>
            <w:tr>
              <w:trPr>
                <w:trHeight w:val="460" w:hRule="exact"/>
              </w:trPr>
              <w:tc>
                <w:tcPr>
                  <w:tcW w:type="dxa" w:w="2664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</w:tcPr>
                <w:p>
                  <w:pPr>
                    <w:spacing w:before="0" w:after="0" w:line="240" w:lineRule="auto"/>
                    <w:jc w:val="righ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23"/>
                    </w:rPr>
                    <w:t>TAX  (8%)</w:t>
                  </w:r>
                </w:p>
              </w:tc>
              <w:tc>
                <w:tcPr>
                  <w:tcW w:type="dxa" w:w="1872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</w:tcPr>
                <w:p>
                  <w:pPr>
                    <w:spacing w:before="0" w:after="0" w:line="240" w:lineRule="auto"/>
                    <w:jc w:val="righ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23"/>
                    </w:rPr>
                    <w:t>$13.20</w:t>
                  </w:r>
                </w:p>
              </w:tc>
            </w:tr>
            <w:tr>
              <w:trPr>
                <w:trHeight w:val="835" w:hRule="atLeast"/>
              </w:trPr>
              <w:tc>
                <w:tcPr>
                  <w:tcW w:type="dxa" w:w="2808"/>
                  <w:tcMar>
                    <w:top w:w="0" w:type="dxa"/>
                    <w:start w:w="60" w:type="dxa"/>
                    <w:bottom w:w="0" w:type="dxa"/>
                    <w:end w:w="90" w:type="dxa"/>
                  </w:tcMar>
                  <w:shd w:fill="8BC751"/>
                  <w:vAlign w:val="center"/>
                </w:tcPr>
                <w:p>
                  <w:pPr>
                    <w:spacing w:before="0"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i w:val="0"/>
                      <w:color w:val="000000"/>
                      <w:sz w:val="24"/>
                    </w:rPr>
                    <w:t>AMOUNT DUE</w:t>
                  </w:r>
                </w:p>
              </w:tc>
              <w:tc>
                <w:tcPr>
                  <w:tcW w:type="dxa" w:w="1728"/>
                  <w:tcMar>
                    <w:top w:w="0" w:type="dxa"/>
                    <w:start w:w="60" w:type="dxa"/>
                    <w:bottom w:w="0" w:type="dxa"/>
                    <w:end w:w="90" w:type="dxa"/>
                  </w:tcMar>
                  <w:shd w:fill="8BC751"/>
                  <w:vAlign w:val="center"/>
                </w:tcPr>
                <w:p>
                  <w:pPr>
                    <w:spacing w:before="0"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i w:val="0"/>
                      <w:color w:val="000000"/>
                      <w:sz w:val="24"/>
                    </w:rPr>
                    <w:t>$173.20</w:t>
                  </w:r>
                </w:p>
              </w:tc>
            </w:tr>
          </w:tbl>
          <w:p/>
        </w:tc>
      </w:tr>
    </w:tbl>
    <w:p>
      <w:pPr>
        <w:spacing w:before="0" w:after="0" w:line="240" w:lineRule="auto"/>
      </w:pPr>
      <w:r>
        <w:rPr>
          <w:rFonts w:ascii="Arial" w:hAnsi="Arial" w:eastAsia="Arial"/>
          <w:b w:val="0"/>
          <w:i w:val="0"/>
          <w:color w:val="111111"/>
          <w:sz w:val="2"/>
        </w:rPr>
      </w:r>
    </w:p>
    <w:sectPr w:rsidR="00FC693F" w:rsidRPr="0006063C" w:rsidSect="00034616">
      <w:pgSz w:w="12240" w:h="15840"/>
      <w:pgMar w:top="317" w:right="317" w:bottom="259" w:left="3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