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952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1952"/>
      </w:tblGrid>
      <w:tr>
        <w:trPr>
          <w:trHeight w:val="288" w:hRule="exact"/>
        </w:trPr>
        <w:tc>
          <w:tcPr>
            <w:tcW w:type="dxa" w:w="11952"/>
            <w:shd w:fill="B80000"/>
          </w:tcPr>
          <w:p>
            <w:r/>
          </w:p>
        </w:tc>
      </w:tr>
    </w:tbl>
    <w:p>
      <w:pPr>
        <w:keepNext w:val="0"/>
        <w:spacing w:after="280" w:before="0"/>
      </w:pPr>
    </w:p>
    <w:tbl>
      <w:tblPr>
        <w:tblW w:type="dxa" w:w="10872"/>
        <w:jc w:val="left"/>
        <w:tblLayout w:type="fixed"/>
        <w:tblLook w:firstColumn="1" w:firstRow="1" w:lastColumn="0" w:lastRow="0" w:noHBand="0" w:noVBand="1" w:val="04A0"/>
        <w:tblInd w:w="604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976"/>
        <w:gridCol w:w="5976"/>
      </w:tblGrid>
      <w:tr>
        <w:tc>
          <w:tcPr>
            <w:tcW w:type="dxa" w:w="712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before="0" w:after="400" w:line="240" w:lineRule="auto"/>
            </w:pPr>
            <w:r>
              <w:rPr>
                <w:rFonts w:ascii="Arial" w:hAnsi="Arial" w:eastAsia="Arial"/>
                <w:b/>
                <w:i w:val="0"/>
                <w:color w:val="454A51"/>
                <w:sz w:val="60"/>
              </w:rPr>
              <w:t>INVOICE</w:t>
            </w:r>
          </w:p>
          <w:p>
            <w:pPr>
              <w:spacing w:before="0" w:after="160" w:line="240" w:lineRule="auto"/>
            </w:pPr>
            <w:r>
              <w:rPr>
                <w:rFonts w:ascii="Arial" w:hAnsi="Arial" w:eastAsia="Arial"/>
                <w:b/>
                <w:i w:val="0"/>
                <w:color w:val="1B1B1B"/>
                <w:sz w:val="21"/>
              </w:rPr>
              <w:t>&lt;Your Company Name&gt;</w:t>
            </w:r>
          </w:p>
          <w:p>
            <w:pPr>
              <w:spacing w:before="0" w:after="140" w:line="240" w:lineRule="auto"/>
            </w:pPr>
            <w:r>
              <w:rPr>
                <w:rFonts w:ascii="Arial" w:hAnsi="Arial" w:eastAsia="Arial"/>
                <w:b w:val="0"/>
                <w:i w:val="0"/>
                <w:color w:val="1B1B1B"/>
                <w:sz w:val="21"/>
              </w:rPr>
              <w:t>&lt;123 Street Address&gt;</w:t>
            </w:r>
          </w:p>
          <w:p>
            <w:pPr>
              <w:spacing w:before="0" w:after="140" w:line="240" w:lineRule="auto"/>
            </w:pPr>
            <w:r>
              <w:rPr>
                <w:rFonts w:ascii="Arial" w:hAnsi="Arial" w:eastAsia="Arial"/>
                <w:b w:val="0"/>
                <w:i w:val="0"/>
                <w:color w:val="1B1B1B"/>
                <w:sz w:val="21"/>
              </w:rPr>
              <w:t>&lt;City, State, Zip/Post Code&gt;</w:t>
            </w:r>
          </w:p>
          <w:p>
            <w:pPr>
              <w:spacing w:before="0" w:after="140" w:line="240" w:lineRule="auto"/>
            </w:pPr>
            <w:r>
              <w:rPr>
                <w:rFonts w:ascii="Arial" w:hAnsi="Arial" w:eastAsia="Arial"/>
                <w:b w:val="0"/>
                <w:i w:val="0"/>
                <w:color w:val="1B1B1B"/>
                <w:sz w:val="21"/>
              </w:rPr>
              <w:t>&lt;Phone Number&gt;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1B1B1B"/>
                <w:sz w:val="21"/>
              </w:rPr>
              <w:t>&lt;Email Address&gt;</w:t>
            </w:r>
          </w:p>
        </w:tc>
        <w:tc>
          <w:tcPr>
            <w:tcW w:type="dxa" w:w="3744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40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78992" cy="10789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odern_red_invoice_logo_circl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789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dxa" w:w="3600"/>
              <w:tblLayout w:type="fixed"/>
              <w:tblLook w:firstColumn="1" w:firstRow="1" w:lastColumn="0" w:lastRow="0" w:noHBand="0" w:noVBand="1" w:val="04A0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1872"/>
              <w:gridCol w:w="1872"/>
            </w:tblGrid>
            <w:tr>
              <w:trPr>
                <w:trHeight w:val="518" w:hRule="exact"/>
              </w:trPr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14"/>
                    </w:rPr>
                    <w:t>DATE</w:t>
                  </w:r>
                </w:p>
              </w:tc>
              <w:tc>
                <w:tcPr>
                  <w:tcW w:type="dxa" w:w="1944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6" w:space="0" w:color="B6B6B6"/>
                  </w:tcBorders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6"/>
                    </w:rPr>
                  </w:r>
                </w:p>
              </w:tc>
            </w:tr>
            <w:tr>
              <w:trPr>
                <w:trHeight w:val="518" w:hRule="exact"/>
              </w:trPr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i w:val="0"/>
                      <w:color w:val="000000"/>
                      <w:sz w:val="14"/>
                    </w:rPr>
                    <w:t>INVOICE NO.</w:t>
                  </w:r>
                </w:p>
              </w:tc>
              <w:tc>
                <w:tcPr>
                  <w:tcW w:type="dxa" w:w="1944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6" w:space="0" w:color="B6B6B6"/>
                  </w:tcBorders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16"/>
                    </w:rPr>
                  </w:r>
                </w:p>
              </w:tc>
            </w:tr>
          </w:tbl>
          <w:p/>
        </w:tc>
      </w:tr>
    </w:tbl>
    <w:p>
      <w:pPr>
        <w:keepNext w:val="0"/>
        <w:spacing w:before="200" w:after="200"/>
        <w:ind w:left="7949"/>
      </w:pPr>
      <w:r>
        <w:rPr>
          <w:rFonts w:ascii="Arial" w:hAnsi="Arial" w:eastAsia="Arial"/>
          <w:i/>
          <w:color w:val="343434"/>
          <w:sz w:val="18"/>
        </w:rPr>
        <w:t>&lt;Payment terms (due on receipt, due in X days)&gt;</w:t>
      </w:r>
    </w:p>
    <w:tbl>
      <w:tblPr>
        <w:tblW w:type="dxa" w:w="10872"/>
        <w:jc w:val="left"/>
        <w:tblLayout w:type="fixed"/>
        <w:tblLook w:firstColumn="1" w:firstRow="1" w:lastColumn="0" w:lastRow="0" w:noHBand="0" w:noVBand="1" w:val="04A0"/>
        <w:tblInd w:w="604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976"/>
        <w:gridCol w:w="5976"/>
      </w:tblGrid>
      <w:tr>
        <w:tc>
          <w:tcPr>
            <w:tcW w:type="dxa" w:w="5256"/>
            <w:tcMar>
              <w:top w:w="0" w:type="dxa"/>
              <w:start w:w="0" w:type="dxa"/>
              <w:bottom w:w="0" w:type="dxa"/>
              <w:end w:w="216" w:type="dxa"/>
            </w:tcMar>
            <w:vAlign w:val="top"/>
          </w:tcPr>
          <w:tbl>
            <w:tblPr>
              <w:tblW w:type="dxa" w:w="5112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5256"/>
            </w:tblGrid>
            <w:tr>
              <w:tc>
                <w:tcPr>
                  <w:tcW w:type="dxa" w:w="5256"/>
                  <w:tcBorders>
                    <w:bottom w:val="single" w:sz="6" w:space="0" w:color="B6B6B6"/>
                  </w:tcBorders>
                </w:tcPr>
                <w:p>
                  <w:pPr>
                    <w:spacing w:before="0" w:after="2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B1B1B"/>
                      <w:sz w:val="18"/>
                    </w:rPr>
                    <w:t>BILL TO</w:t>
                  </w:r>
                </w:p>
              </w:tc>
            </w:tr>
            <w:tr>
              <w:tc>
                <w:tcPr>
                  <w:tcW w:type="dxa" w:w="5256"/>
                </w:tcPr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&lt;Contact Name&gt;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&lt;Client Company Name&gt;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&lt;Address&gt;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&lt;Phone&gt;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&lt;Email&gt;</w:t>
                  </w:r>
                </w:p>
              </w:tc>
            </w:tr>
          </w:tbl>
          <w:p/>
        </w:tc>
        <w:tc>
          <w:tcPr>
            <w:tcW w:type="dxa" w:w="5616"/>
            <w:tcMar>
              <w:top w:w="0" w:type="dxa"/>
              <w:start w:w="0" w:type="dxa"/>
              <w:bottom w:w="0" w:type="dxa"/>
              <w:end w:w="216" w:type="dxa"/>
            </w:tcMar>
            <w:vAlign w:val="top"/>
          </w:tcPr>
          <w:tbl>
            <w:tblPr>
              <w:tblW w:type="dxa" w:w="5184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5616"/>
            </w:tblGrid>
            <w:tr>
              <w:tc>
                <w:tcPr>
                  <w:tcW w:type="dxa" w:w="5616"/>
                  <w:tcBorders>
                    <w:bottom w:val="single" w:sz="6" w:space="0" w:color="B6B6B6"/>
                  </w:tcBorders>
                </w:tcPr>
                <w:p>
                  <w:pPr>
                    <w:spacing w:before="0" w:after="20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B1B1B"/>
                      <w:sz w:val="18"/>
                    </w:rPr>
                    <w:t>SHIP TO</w:t>
                  </w:r>
                </w:p>
              </w:tc>
            </w:tr>
            <w:tr>
              <w:tc>
                <w:tcPr>
                  <w:tcW w:type="dxa" w:w="5616"/>
                </w:tcPr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&lt;Name / Dept&gt;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&lt;Client Company Name&gt;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&lt;Address&gt;</w:t>
                  </w:r>
                </w:p>
                <w:p>
                  <w:pPr>
                    <w:spacing w:before="0" w:after="10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B1B1B"/>
                      <w:sz w:val="20"/>
                    </w:rPr>
                    <w:t>&lt;Phone&gt;</w:t>
                  </w:r>
                </w:p>
              </w:tc>
            </w:tr>
          </w:tbl>
          <w:p/>
        </w:tc>
      </w:tr>
    </w:tbl>
    <w:p>
      <w:pPr>
        <w:keepNext w:val="0"/>
        <w:spacing w:after="120" w:before="0"/>
      </w:pPr>
    </w:p>
    <w:tbl>
      <w:tblPr>
        <w:tblStyle w:val="TableGrid"/>
        <w:tblW w:type="dxa" w:w="10872"/>
        <w:jc w:val="left"/>
        <w:tblLayout w:type="fixed"/>
        <w:tblLook w:firstColumn="1" w:firstRow="1" w:lastColumn="0" w:lastRow="0" w:noHBand="0" w:noVBand="1" w:val="04A0"/>
        <w:tblInd w:w="604" w:type="dxa"/>
        <w:tblBorders>
          <w:top w:val="single" w:sz="4" w:space="0" w:color="C5C5C5"/>
          <w:left w:val="single" w:sz="4" w:space="0" w:color="C5C5C5"/>
          <w:bottom w:val="single" w:sz="4" w:space="0" w:color="C5C5C5"/>
          <w:right w:val="single" w:sz="4" w:space="0" w:color="C5C5C5"/>
          <w:insideH w:val="single" w:sz="4" w:space="0" w:color="C5C5C5"/>
          <w:insideV w:val="single" w:sz="4" w:space="0" w:color="C5C5C5"/>
        </w:tblBorders>
      </w:tblPr>
      <w:tblGrid>
        <w:gridCol w:w="2988"/>
        <w:gridCol w:w="2988"/>
        <w:gridCol w:w="2988"/>
        <w:gridCol w:w="2988"/>
      </w:tblGrid>
      <w:tr>
        <w:trPr>
          <w:trHeight w:val="331" w:hRule="exact"/>
        </w:trPr>
        <w:tc>
          <w:tcPr>
            <w:tcW w:type="dxa" w:w="5068"/>
            <w:tcMar>
              <w:top w:w="21" w:type="dxa"/>
              <w:start w:w="43" w:type="dxa"/>
              <w:bottom w:w="21" w:type="dxa"/>
              <w:end w:w="43" w:type="dxa"/>
            </w:tcMar>
            <w:shd w:fill="B80000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DESCRIPTION</w:t>
            </w:r>
          </w:p>
        </w:tc>
        <w:tc>
          <w:tcPr>
            <w:tcW w:type="dxa" w:w="1900"/>
            <w:tcMar>
              <w:top w:w="21" w:type="dxa"/>
              <w:start w:w="43" w:type="dxa"/>
              <w:bottom w:w="21" w:type="dxa"/>
              <w:end w:w="43" w:type="dxa"/>
            </w:tcMar>
            <w:shd w:fill="B80000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QTY</w:t>
            </w:r>
          </w:p>
        </w:tc>
        <w:tc>
          <w:tcPr>
            <w:tcW w:type="dxa" w:w="1944"/>
            <w:tcMar>
              <w:top w:w="21" w:type="dxa"/>
              <w:start w:w="43" w:type="dxa"/>
              <w:bottom w:w="21" w:type="dxa"/>
              <w:end w:w="43" w:type="dxa"/>
            </w:tcMar>
            <w:shd w:fill="B80000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UNIT PRICE</w:t>
            </w:r>
          </w:p>
        </w:tc>
        <w:tc>
          <w:tcPr>
            <w:tcW w:type="dxa" w:w="1958"/>
            <w:tcMar>
              <w:top w:w="21" w:type="dxa"/>
              <w:start w:w="43" w:type="dxa"/>
              <w:bottom w:w="21" w:type="dxa"/>
              <w:end w:w="43" w:type="dxa"/>
            </w:tcMar>
            <w:shd w:fill="B80000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TOTAL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  <w:tr>
        <w:trPr>
          <w:trHeight w:val="316" w:hRule="exact"/>
        </w:trPr>
        <w:tc>
          <w:tcPr>
            <w:tcW w:type="dxa" w:w="506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00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44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1958"/>
            <w:vAlign w:val="center"/>
            <w:tcMar>
              <w:top w:w="14" w:type="dxa"/>
              <w:start w:w="72" w:type="dxa"/>
              <w:bottom w:w="14" w:type="dxa"/>
              <w:end w:w="72" w:type="dxa"/>
            </w:tcMar>
            <w:tcBorders>
              <w:top w:val="single" w:sz="4" w:space="0" w:color="C5C5C5"/>
              <w:bottom w:val="single" w:sz="4" w:space="0" w:color="C5C5C5"/>
              <w:left w:val="single" w:sz="4" w:space="0" w:color="C5C5C5"/>
              <w:right w:val="single" w:sz="4" w:space="0" w:color="C5C5C5"/>
            </w:tcBorders>
          </w:tcPr>
          <w:p>
            <w:pPr>
              <w:spacing w:before="0" w:after="0" w:line="240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0.00</w:t>
            </w:r>
          </w:p>
        </w:tc>
      </w:tr>
    </w:tbl>
    <w:tbl>
      <w:tblPr>
        <w:tblW w:type="dxa" w:w="10872"/>
        <w:jc w:val="left"/>
        <w:tblLayout w:type="fixed"/>
        <w:tblLook w:firstColumn="1" w:firstRow="1" w:lastColumn="0" w:lastRow="0" w:noHBand="0" w:noVBand="1" w:val="04A0"/>
        <w:tblInd w:w="604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976"/>
        <w:gridCol w:w="5976"/>
      </w:tblGrid>
      <w:tr>
        <w:tc>
          <w:tcPr>
            <w:tcW w:type="dxa" w:w="6263"/>
            <w:tcMar>
              <w:top w:w="0" w:type="dxa"/>
              <w:start w:w="28" w:type="dxa"/>
              <w:bottom w:w="0" w:type="dxa"/>
              <w:end w:w="28" w:type="dxa"/>
            </w:tcMar>
            <w:vAlign w:val="top"/>
          </w:tcPr>
          <w:p>
            <w:pPr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Remarks / Payment Instructions:</w:t>
            </w:r>
          </w:p>
        </w:tc>
        <w:tc>
          <w:tcPr>
            <w:tcW w:type="dxa" w:w="4608"/>
            <w:tcMar>
              <w:top w:w="0" w:type="dxa"/>
              <w:start w:w="28" w:type="dxa"/>
              <w:bottom w:w="0" w:type="dxa"/>
              <w:end w:w="28" w:type="dxa"/>
            </w:tcMar>
            <w:vAlign w:val="top"/>
          </w:tcPr>
          <w:tbl>
            <w:tblPr>
              <w:tblW w:type="dxa" w:w="4464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2304"/>
              <w:gridCol w:w="2304"/>
            </w:tblGrid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SUBTOTAL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</w:t>
                  </w:r>
                </w:p>
              </w:tc>
            </w:tr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DISCOUNT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</w:t>
                  </w:r>
                </w:p>
              </w:tc>
            </w:tr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SUBTOTAL LESS DISCOUNT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</w:t>
                  </w:r>
                </w:p>
              </w:tc>
            </w:tr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TAX RATE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0.00%</w:t>
                  </w:r>
                </w:p>
              </w:tc>
            </w:tr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TOTAL TAX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</w:t>
                  </w:r>
                </w:p>
              </w:tc>
            </w:tr>
            <w:tr>
              <w:trPr>
                <w:trHeight w:val="360" w:hRule="exact"/>
              </w:trPr>
              <w:tc>
                <w:tcPr>
                  <w:tcW w:type="dxa" w:w="3240"/>
                  <w:tcMar>
                    <w:top w:w="0" w:type="dxa"/>
                    <w:start w:w="14" w:type="dxa"/>
                    <w:bottom w:w="0" w:type="dxa"/>
                    <w:end w:w="28" w:type="dxa"/>
                  </w:tcMar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5"/>
                    </w:rPr>
                    <w:t>SHIPPING/HANDLING</w:t>
                  </w:r>
                </w:p>
              </w:tc>
              <w:tc>
                <w:tcPr>
                  <w:tcW w:type="dxa" w:w="1152"/>
                  <w:tcMar>
                    <w:top w:w="0" w:type="dxa"/>
                    <w:start w:w="28" w:type="dxa"/>
                    <w:bottom w:w="0" w:type="dxa"/>
                    <w:end w:w="28" w:type="dxa"/>
                  </w:tcMar>
                  <w:tcBorders>
                    <w:bottom w:val="single" w:sz="4" w:space="0" w:color="B6B6B6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8"/>
                    </w:rPr>
                    <w:t>0.00</w:t>
                  </w:r>
                </w:p>
              </w:tc>
            </w:tr>
          </w:tbl>
          <w:p/>
          <w:tbl>
            <w:tblPr>
              <w:tblW w:type="dxa" w:w="4464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608"/>
            </w:tblGrid>
            <w:tr>
              <w:trPr>
                <w:trHeight w:val="144" w:hRule="exact"/>
              </w:trPr>
              <w:tc>
                <w:tcPr>
                  <w:tcW w:type="dxa" w:w="4608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z w:val="2"/>
                    </w:rPr>
                  </w:r>
                </w:p>
              </w:tc>
            </w:tr>
          </w:tbl>
          <w:p/>
          <w:tbl>
            <w:tblPr>
              <w:tblW w:type="dxa" w:w="4464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608"/>
            </w:tblGrid>
            <w:tr>
              <w:trPr>
                <w:trHeight w:val="518" w:hRule="exact"/>
              </w:trPr>
              <w:tc>
                <w:tcPr>
                  <w:tcW w:type="dxa" w:w="4608"/>
                  <w:tcMar>
                    <w:top w:w="28" w:type="dxa"/>
                    <w:start w:w="28" w:type="dxa"/>
                    <w:bottom w:w="28" w:type="dxa"/>
                    <w:end w:w="28" w:type="dxa"/>
                  </w:tcMar>
                  <w:vAlign w:val="center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Arial" w:hAnsi="Arial" w:eastAsia="Arial"/>
                      <w:b/>
                      <w:color w:val="454A51"/>
                      <w:sz w:val="24"/>
                    </w:rPr>
                    <w:t>Balance Due      $          -</w:t>
                  </w:r>
                </w:p>
              </w:tc>
            </w:tr>
          </w:tbl>
          <w:p/>
        </w:tc>
      </w:tr>
    </w:tbl>
    <w:sectPr w:rsidR="00FC693F" w:rsidRPr="0006063C" w:rsidSect="00034616">
      <w:footerReference w:type="default" r:id="rId10"/>
      <w:pgSz w:w="12240" w:h="15840"/>
      <w:pgMar w:top="158" w:right="144" w:bottom="317" w:left="144" w:header="0" w:footer="7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dxa" w:w="11952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11952"/>
    </w:tblGrid>
    <w:tr>
      <w:trPr>
        <w:trHeight w:val="316" w:hRule="exact"/>
      </w:trPr>
      <w:tc>
        <w:tcPr>
          <w:tcW w:type="dxa" w:w="11952"/>
          <w:shd w:fill="B80000"/>
        </w:tcPr>
        <w:p>
          <w:r/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