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dxa" w:w="12124"/>
        <w:jc w:val="center"/>
        <w:tblLook w:firstColumn="1" w:firstRow="1" w:lastColumn="0" w:lastRow="0" w:noHBand="0" w:noVBand="1" w:val="04A0"/>
        <w:tblLayout w:type="fixed"/>
        <w:tblBorders>
          <w:top w:val="nil" w:sz="0" w:space="0" w:color="FFFFFF"/>
          <w:left w:val="nil" w:sz="0" w:space="0" w:color="FFFFFF"/>
          <w:bottom w:val="nil" w:sz="0" w:space="0" w:color="FFFFFF"/>
          <w:right w:val="nil" w:sz="0" w:space="0" w:color="FFFFFF"/>
          <w:insideH w:val="nil" w:sz="0" w:space="0" w:color="FFFFFF"/>
          <w:insideV w:val="nil" w:sz="0" w:space="0" w:color="FFFFFF"/>
        </w:tblBorders>
      </w:tblPr>
      <w:tblGrid>
        <w:gridCol w:w="12124"/>
      </w:tblGrid>
      <w:tr>
        <w:trPr>
          <w:trHeight w:val="2088" w:hRule="exact"/>
        </w:trPr>
        <w:tc>
          <w:tcPr>
            <w:tcW w:type="dxa" w:w="12124"/>
            <w:shd w:fill="00408B"/>
            <w:tcMar>
              <w:top w:w="130" w:type="dxa"/>
              <w:start w:w="0" w:type="dxa"/>
              <w:bottom w:w="70" w:type="dxa"/>
              <w:end w:w="0" w:type="dxa"/>
            </w:tcMar>
            <w:vAlign w:val="center"/>
          </w:tcPr>
          <w:p>
            <w:pPr>
              <w:spacing w:before="0" w:after="16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52"/>
              </w:rPr>
              <w:t>Your Company Name</w:t>
            </w:r>
          </w:p>
          <w:p>
            <w:pPr>
              <w:spacing w:before="0" w:after="280" w:line="240" w:lineRule="auto"/>
              <w:jc w:val="center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30"/>
              </w:rPr>
              <w:t>123 Street Address, City, State, Zip/Post Code</w:t>
            </w:r>
          </w:p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30"/>
              </w:rPr>
              <w:t>Phone Number, Email</w:t>
            </w:r>
          </w:p>
        </w:tc>
      </w:tr>
    </w:tbl>
    <w:p>
      <w:pPr>
        <w:spacing w:before="0" w:after="120" w:line="240" w:lineRule="auto"/>
      </w:pPr>
    </w:p>
    <w:tbl>
      <w:tblPr>
        <w:tblW w:type="dxa" w:w="12052"/>
        <w:jc w:val="center"/>
        <w:tblLook w:firstColumn="1" w:firstRow="1" w:lastColumn="0" w:lastRow="0" w:noHBand="0" w:noVBand="1" w:val="04A0"/>
        <w:tblLayout w:type="fixed"/>
        <w:tblBorders>
          <w:top w:val="nil" w:sz="0" w:space="0" w:color="FFFFFF"/>
          <w:left w:val="nil" w:sz="0" w:space="0" w:color="FFFFFF"/>
          <w:bottom w:val="nil" w:sz="0" w:space="0" w:color="FFFFFF"/>
          <w:right w:val="nil" w:sz="0" w:space="0" w:color="FFFFFF"/>
          <w:insideH w:val="nil" w:sz="0" w:space="0" w:color="FFFFFF"/>
          <w:insideV w:val="nil" w:sz="0" w:space="0" w:color="FFFFFF"/>
        </w:tblBorders>
      </w:tblPr>
      <w:tblGrid>
        <w:gridCol w:w="6062"/>
        <w:gridCol w:w="6062"/>
      </w:tblGrid>
      <w:tr>
        <w:trPr>
          <w:trHeight w:val="1512" w:hRule="exact"/>
        </w:trPr>
        <w:tc>
          <w:tcPr>
            <w:tcW w:type="dxa" w:w="7488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53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200" w:line="240" w:lineRule="auto"/>
              <w:jc w:val="right"/>
            </w:pPr>
            <w:r/>
            <w:r>
              <w:rPr>
                <w:rFonts w:ascii="Arial" w:hAnsi="Arial" w:eastAsia="Arial"/>
                <w:b/>
                <w:i w:val="0"/>
                <w:color w:val="333333"/>
                <w:sz w:val="60"/>
              </w:rPr>
              <w:t>INVOICE</w:t>
            </w:r>
          </w:p>
          <w:tbl>
            <w:tblPr>
              <w:tblW w:type="dxa" w:w="4031"/>
              <w:tblLook w:firstColumn="1" w:firstRow="1" w:lastColumn="0" w:lastRow="0" w:noHBand="0" w:noVBand="1" w:val="04A0"/>
              <w:tblLayout w:type="fixed"/>
              <w:tblBorders>
                <w:top w:val="nil" w:sz="0" w:space="0" w:color="FFFFFF"/>
                <w:left w:val="nil" w:sz="0" w:space="0" w:color="FFFFFF"/>
                <w:bottom w:val="nil" w:sz="0" w:space="0" w:color="FFFFFF"/>
                <w:right w:val="nil" w:sz="0" w:space="0" w:color="FFFFFF"/>
                <w:insideH w:val="nil" w:sz="0" w:space="0" w:color="FFFFFF"/>
                <w:insideV w:val="nil" w:sz="0" w:space="0" w:color="FFFFFF"/>
              </w:tblBorders>
            </w:tblPr>
            <w:tblGrid>
              <w:gridCol w:w="2268"/>
              <w:gridCol w:w="2268"/>
            </w:tblGrid>
            <w:tr>
              <w:trPr>
                <w:trHeight w:val="403" w:hRule="exact"/>
              </w:trPr>
              <w:tc>
                <w:tcPr>
                  <w:tcW w:type="dxa" w:w="1296"/>
                  <w:tcMar>
                    <w:top w:w="0" w:type="dxa"/>
                    <w:start w:w="30" w:type="dxa"/>
                    <w:bottom w:w="0" w:type="dxa"/>
                    <w:end w:w="1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/>
                      <w:i w:val="0"/>
                      <w:color w:val="00408B"/>
                      <w:sz w:val="24"/>
                    </w:rPr>
                    <w:t>DATE:</w:t>
                  </w:r>
                </w:p>
              </w:tc>
              <w:tc>
                <w:tcPr>
                  <w:tcW w:type="dxa" w:w="2736"/>
                  <w:tcMar>
                    <w:top w:w="0" w:type="dxa"/>
                    <w:start w:w="30" w:type="dxa"/>
                    <w:bottom w:w="0" w:type="dxa"/>
                    <w:end w:w="10" w:type="dxa"/>
                  </w:tcMar>
                  <w:vAlign w:val="center"/>
                  <w:tcBorders>
                    <w:bottom w:val="single" w:sz="6" w:color="C9C9C9"/>
                  </w:tcBorders>
                </w:tcPr>
                <w:p>
                  <w:pPr>
                    <w:spacing w:before="0" w:after="0" w:line="240" w:lineRule="auto"/>
                    <w:jc w:val="left"/>
                  </w:pPr>
                  <w:r/>
                </w:p>
              </w:tc>
            </w:tr>
            <w:tr>
              <w:trPr>
                <w:trHeight w:val="403" w:hRule="exact"/>
              </w:trPr>
              <w:tc>
                <w:tcPr>
                  <w:tcW w:type="dxa" w:w="1296"/>
                  <w:tcMar>
                    <w:top w:w="0" w:type="dxa"/>
                    <w:start w:w="30" w:type="dxa"/>
                    <w:bottom w:w="0" w:type="dxa"/>
                    <w:end w:w="1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/>
                      <w:i w:val="0"/>
                      <w:color w:val="00408B"/>
                      <w:sz w:val="24"/>
                    </w:rPr>
                    <w:t>INVOICE NO:</w:t>
                  </w:r>
                </w:p>
              </w:tc>
              <w:tc>
                <w:tcPr>
                  <w:tcW w:type="dxa" w:w="2736"/>
                  <w:tcMar>
                    <w:top w:w="0" w:type="dxa"/>
                    <w:start w:w="30" w:type="dxa"/>
                    <w:bottom w:w="0" w:type="dxa"/>
                    <w:end w:w="10" w:type="dxa"/>
                  </w:tcMar>
                  <w:vAlign w:val="center"/>
                  <w:tcBorders>
                    <w:bottom w:val="single" w:sz="6" w:color="C9C9C9"/>
                  </w:tcBorders>
                </w:tcPr>
                <w:p>
                  <w:pPr>
                    <w:spacing w:before="0" w:after="0" w:line="240" w:lineRule="auto"/>
                    <w:jc w:val="left"/>
                  </w:pPr>
                  <w:r/>
                </w:p>
              </w:tc>
            </w:tr>
          </w:tbl>
          <w:p/>
        </w:tc>
      </w:tr>
    </w:tbl>
    <w:p>
      <w:pPr>
        <w:spacing w:before="120" w:after="360" w:line="240" w:lineRule="auto"/>
        <w:jc w:val="center"/>
      </w:pPr>
      <w:r>
        <w:rPr>
          <w:rFonts w:ascii="Arial" w:hAnsi="Arial" w:eastAsia="Arial"/>
          <w:b w:val="0"/>
          <w:i w:val="0"/>
          <w:color w:val="000000"/>
          <w:sz w:val="24"/>
        </w:rPr>
        <w:t>&lt;Payment terms (due on receipt, due in X days)&gt;</w:t>
      </w:r>
    </w:p>
    <w:tbl>
      <w:tblPr>
        <w:tblW w:type="dxa" w:w="11476"/>
        <w:jc w:val="center"/>
        <w:tblLook w:firstColumn="1" w:firstRow="1" w:lastColumn="0" w:lastRow="0" w:noHBand="0" w:noVBand="1" w:val="04A0"/>
        <w:tblLayout w:type="fixed"/>
        <w:tblBorders>
          <w:top w:val="nil" w:sz="0" w:space="0" w:color="FFFFFF"/>
          <w:left w:val="nil" w:sz="0" w:space="0" w:color="FFFFFF"/>
          <w:bottom w:val="nil" w:sz="0" w:space="0" w:color="FFFFFF"/>
          <w:right w:val="nil" w:sz="0" w:space="0" w:color="FFFFFF"/>
          <w:insideH w:val="nil" w:sz="0" w:space="0" w:color="FFFFFF"/>
          <w:insideV w:val="nil" w:sz="0" w:space="0" w:color="FFFFFF"/>
        </w:tblBorders>
      </w:tblPr>
      <w:tblGrid>
        <w:gridCol w:w="6062"/>
        <w:gridCol w:w="6062"/>
      </w:tblGrid>
      <w:tr>
        <w:trPr>
          <w:trHeight w:val="1944" w:hRule="exact"/>
        </w:trPr>
        <w:tc>
          <w:tcPr>
            <w:tcW w:type="dxa" w:w="4968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spacing w:before="0" w:after="6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00408B"/>
                <w:sz w:val="28"/>
              </w:rPr>
              <w:t>BILL TO</w:t>
            </w:r>
            <w:r>
              <w:rPr>
                <w:rFonts w:ascii="Arial" w:hAnsi="Arial" w:eastAsia="Arial"/>
                <w:b/>
                <w:color w:val="00408B"/>
                <w:sz w:val="16"/>
              </w:rPr>
              <w:br/>
              <w:t>───────</w:t>
            </w:r>
          </w:p>
          <w:p>
            <w:pPr>
              <w:spacing w:before="0" w:after="10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3"/>
              </w:rPr>
              <w:t>Contact Name</w:t>
            </w:r>
          </w:p>
          <w:p>
            <w:pPr>
              <w:spacing w:before="0" w:after="10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3"/>
              </w:rPr>
              <w:t>Client Company Name</w:t>
            </w:r>
          </w:p>
          <w:p>
            <w:pPr>
              <w:spacing w:before="0" w:after="10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3"/>
              </w:rPr>
              <w:t>Address</w:t>
            </w:r>
          </w:p>
          <w:p>
            <w:pPr>
              <w:spacing w:before="0" w:after="10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3"/>
              </w:rPr>
              <w:t>Phone</w:t>
            </w:r>
          </w:p>
        </w:tc>
        <w:tc>
          <w:tcPr>
            <w:tcW w:type="dxa" w:w="4968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spacing w:before="0" w:after="6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00408B"/>
                <w:sz w:val="28"/>
              </w:rPr>
              <w:t>SHIP TO</w:t>
            </w:r>
            <w:r>
              <w:rPr>
                <w:rFonts w:ascii="Arial" w:hAnsi="Arial" w:eastAsia="Arial"/>
                <w:b/>
                <w:color w:val="00408B"/>
                <w:sz w:val="16"/>
              </w:rPr>
              <w:br/>
              <w:t>───────</w:t>
            </w:r>
          </w:p>
          <w:p>
            <w:pPr>
              <w:spacing w:before="0" w:after="10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3"/>
              </w:rPr>
              <w:t>Name / Dept</w:t>
            </w:r>
          </w:p>
          <w:p>
            <w:pPr>
              <w:spacing w:before="0" w:after="10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3"/>
              </w:rPr>
              <w:t>Client Company Name</w:t>
            </w:r>
          </w:p>
          <w:p>
            <w:pPr>
              <w:spacing w:before="0" w:after="10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3"/>
              </w:rPr>
              <w:t>Address</w:t>
            </w:r>
          </w:p>
          <w:p>
            <w:pPr>
              <w:spacing w:before="0" w:after="10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3"/>
              </w:rPr>
              <w:t>Phone</w:t>
            </w:r>
          </w:p>
        </w:tc>
      </w:tr>
    </w:tbl>
    <w:p>
      <w:pPr>
        <w:spacing w:before="0" w:after="160" w:line="240" w:lineRule="auto"/>
      </w:pPr>
    </w:p>
    <w:tbl>
      <w:tblPr>
        <w:tblW w:type="dxa" w:w="11476"/>
        <w:jc w:val="center"/>
        <w:tblLook w:firstColumn="1" w:firstRow="1" w:lastColumn="0" w:lastRow="0" w:noHBand="0" w:noVBand="1" w:val="04A0"/>
        <w:tblLayout w:type="fixed"/>
      </w:tblPr>
      <w:tblGrid>
        <w:gridCol w:w="3031"/>
        <w:gridCol w:w="3031"/>
        <w:gridCol w:w="3031"/>
        <w:gridCol w:w="3031"/>
      </w:tblGrid>
      <w:tr>
        <w:trPr>
          <w:trHeight w:val="461" w:hRule="exact"/>
        </w:trPr>
        <w:tc>
          <w:tcPr>
            <w:tcW w:type="dxa" w:w="4608"/>
            <w:tcMar>
              <w:top w:w="25" w:type="dxa"/>
              <w:start w:w="70" w:type="dxa"/>
              <w:bottom w:w="25" w:type="dxa"/>
              <w:end w:w="70" w:type="dxa"/>
            </w:tcMar>
            <w:vAlign w:val="center"/>
            <w:tcBorders>
              <w:top w:val="single" w:sz="4" w:color="C9C9C9"/>
              <w:bottom w:val="single" w:sz="4" w:color="C9C9C9"/>
              <w:left w:val="single" w:sz="4" w:color="C9C9C9"/>
              <w:right w:val="single" w:sz="4" w:color="C9C9C9"/>
            </w:tcBorders>
            <w:shd w:fill="00408B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24"/>
              </w:rPr>
              <w:t>DESCRIPTION</w:t>
            </w:r>
          </w:p>
        </w:tc>
        <w:tc>
          <w:tcPr>
            <w:tcW w:type="dxa" w:w="1944"/>
            <w:tcMar>
              <w:top w:w="25" w:type="dxa"/>
              <w:start w:w="70" w:type="dxa"/>
              <w:bottom w:w="25" w:type="dxa"/>
              <w:end w:w="70" w:type="dxa"/>
            </w:tcMar>
            <w:vAlign w:val="center"/>
            <w:tcBorders>
              <w:top w:val="single" w:sz="4" w:color="C9C9C9"/>
              <w:bottom w:val="single" w:sz="4" w:color="C9C9C9"/>
              <w:left w:val="single" w:sz="4" w:color="C9C9C9"/>
              <w:right w:val="single" w:sz="4" w:color="C9C9C9"/>
            </w:tcBorders>
            <w:shd w:fill="00408B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24"/>
              </w:rPr>
              <w:t>QTY</w:t>
            </w:r>
          </w:p>
        </w:tc>
        <w:tc>
          <w:tcPr>
            <w:tcW w:type="dxa" w:w="2736"/>
            <w:tcMar>
              <w:top w:w="25" w:type="dxa"/>
              <w:start w:w="70" w:type="dxa"/>
              <w:bottom w:w="25" w:type="dxa"/>
              <w:end w:w="70" w:type="dxa"/>
            </w:tcMar>
            <w:vAlign w:val="center"/>
            <w:tcBorders>
              <w:top w:val="single" w:sz="4" w:color="C9C9C9"/>
              <w:bottom w:val="single" w:sz="4" w:color="C9C9C9"/>
              <w:left w:val="single" w:sz="4" w:color="C9C9C9"/>
              <w:right w:val="single" w:sz="4" w:color="C9C9C9"/>
            </w:tcBorders>
            <w:shd w:fill="00408B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24"/>
              </w:rPr>
              <w:t>UNIT PRICE</w:t>
            </w:r>
          </w:p>
        </w:tc>
        <w:tc>
          <w:tcPr>
            <w:tcW w:type="dxa" w:w="2808"/>
            <w:tcMar>
              <w:top w:w="25" w:type="dxa"/>
              <w:start w:w="70" w:type="dxa"/>
              <w:bottom w:w="25" w:type="dxa"/>
              <w:end w:w="70" w:type="dxa"/>
            </w:tcMar>
            <w:vAlign w:val="center"/>
            <w:tcBorders>
              <w:top w:val="single" w:sz="4" w:color="C9C9C9"/>
              <w:bottom w:val="single" w:sz="4" w:color="C9C9C9"/>
              <w:left w:val="single" w:sz="4" w:color="C9C9C9"/>
              <w:right w:val="single" w:sz="4" w:color="C9C9C9"/>
            </w:tcBorders>
            <w:shd w:fill="00408B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24"/>
              </w:rPr>
              <w:t>TOTAL</w:t>
            </w:r>
          </w:p>
        </w:tc>
      </w:tr>
      <w:tr>
        <w:trPr>
          <w:trHeight w:val="446" w:hRule="exact"/>
        </w:trPr>
        <w:tc>
          <w:tcPr>
            <w:tcW w:type="dxa" w:w="4608"/>
            <w:tcMar>
              <w:top w:w="25" w:type="dxa"/>
              <w:start w:w="70" w:type="dxa"/>
              <w:bottom w:w="25" w:type="dxa"/>
              <w:end w:w="70" w:type="dxa"/>
            </w:tcMar>
            <w:vAlign w:val="center"/>
            <w:tcBorders>
              <w:top w:val="single" w:sz="4" w:color="C9C9C9"/>
              <w:bottom w:val="single" w:sz="4" w:color="C9C9C9"/>
              <w:left w:val="single" w:sz="4" w:color="C9C9C9"/>
              <w:right w:val="single" w:sz="4" w:color="C9C9C9"/>
            </w:tcBorders>
            <w:shd w:fill="FFFFFF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Widget 1</w:t>
            </w:r>
          </w:p>
        </w:tc>
        <w:tc>
          <w:tcPr>
            <w:tcW w:type="dxa" w:w="1944"/>
            <w:tcMar>
              <w:top w:w="25" w:type="dxa"/>
              <w:start w:w="70" w:type="dxa"/>
              <w:bottom w:w="25" w:type="dxa"/>
              <w:end w:w="70" w:type="dxa"/>
            </w:tcMar>
            <w:vAlign w:val="center"/>
            <w:tcBorders>
              <w:top w:val="single" w:sz="4" w:color="C9C9C9"/>
              <w:bottom w:val="single" w:sz="4" w:color="C9C9C9"/>
              <w:left w:val="single" w:sz="4" w:color="C9C9C9"/>
              <w:right w:val="single" w:sz="4" w:color="C9C9C9"/>
            </w:tcBorders>
            <w:shd w:fill="FFFFFF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2736"/>
            <w:tcMar>
              <w:top w:w="25" w:type="dxa"/>
              <w:start w:w="70" w:type="dxa"/>
              <w:bottom w:w="25" w:type="dxa"/>
              <w:end w:w="70" w:type="dxa"/>
            </w:tcMar>
            <w:vAlign w:val="center"/>
            <w:tcBorders>
              <w:top w:val="single" w:sz="4" w:color="C9C9C9"/>
              <w:bottom w:val="single" w:sz="4" w:color="C9C9C9"/>
              <w:left w:val="single" w:sz="4" w:color="C9C9C9"/>
              <w:right w:val="single" w:sz="4" w:color="C9C9C9"/>
            </w:tcBorders>
            <w:shd w:fill="FFFFFF"/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$          5.00</w:t>
            </w:r>
          </w:p>
        </w:tc>
        <w:tc>
          <w:tcPr>
            <w:tcW w:type="dxa" w:w="2808"/>
            <w:tcMar>
              <w:top w:w="25" w:type="dxa"/>
              <w:start w:w="70" w:type="dxa"/>
              <w:bottom w:w="25" w:type="dxa"/>
              <w:end w:w="70" w:type="dxa"/>
            </w:tcMar>
            <w:vAlign w:val="center"/>
            <w:tcBorders>
              <w:top w:val="single" w:sz="4" w:color="C9C9C9"/>
              <w:bottom w:val="single" w:sz="4" w:color="C9C9C9"/>
              <w:left w:val="single" w:sz="4" w:color="C9C9C9"/>
              <w:right w:val="single" w:sz="4" w:color="C9C9C9"/>
            </w:tcBorders>
            <w:shd w:fill="FFFFFF"/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$          5.00</w:t>
            </w:r>
          </w:p>
        </w:tc>
      </w:tr>
      <w:tr>
        <w:trPr>
          <w:trHeight w:val="446" w:hRule="exact"/>
        </w:trPr>
        <w:tc>
          <w:tcPr>
            <w:tcW w:type="dxa" w:w="4608"/>
            <w:tcMar>
              <w:top w:w="25" w:type="dxa"/>
              <w:start w:w="70" w:type="dxa"/>
              <w:bottom w:w="25" w:type="dxa"/>
              <w:end w:w="70" w:type="dxa"/>
            </w:tcMar>
            <w:vAlign w:val="center"/>
            <w:tcBorders>
              <w:top w:val="single" w:sz="4" w:color="C9C9C9"/>
              <w:bottom w:val="single" w:sz="4" w:color="C9C9C9"/>
              <w:left w:val="single" w:sz="4" w:color="C9C9C9"/>
              <w:right w:val="single" w:sz="4" w:color="C9C9C9"/>
            </w:tcBorders>
            <w:shd w:fill="F7F7F7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Gadget 2</w:t>
            </w:r>
          </w:p>
        </w:tc>
        <w:tc>
          <w:tcPr>
            <w:tcW w:type="dxa" w:w="1944"/>
            <w:tcMar>
              <w:top w:w="25" w:type="dxa"/>
              <w:start w:w="70" w:type="dxa"/>
              <w:bottom w:w="25" w:type="dxa"/>
              <w:end w:w="70" w:type="dxa"/>
            </w:tcMar>
            <w:vAlign w:val="center"/>
            <w:tcBorders>
              <w:top w:val="single" w:sz="4" w:color="C9C9C9"/>
              <w:bottom w:val="single" w:sz="4" w:color="C9C9C9"/>
              <w:left w:val="single" w:sz="4" w:color="C9C9C9"/>
              <w:right w:val="single" w:sz="4" w:color="C9C9C9"/>
            </w:tcBorders>
            <w:shd w:fill="F7F7F7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2736"/>
            <w:tcMar>
              <w:top w:w="25" w:type="dxa"/>
              <w:start w:w="70" w:type="dxa"/>
              <w:bottom w:w="25" w:type="dxa"/>
              <w:end w:w="70" w:type="dxa"/>
            </w:tcMar>
            <w:vAlign w:val="center"/>
            <w:tcBorders>
              <w:top w:val="single" w:sz="4" w:color="C9C9C9"/>
              <w:bottom w:val="single" w:sz="4" w:color="C9C9C9"/>
              <w:left w:val="single" w:sz="4" w:color="C9C9C9"/>
              <w:right w:val="single" w:sz="4" w:color="C9C9C9"/>
            </w:tcBorders>
            <w:shd w:fill="F7F7F7"/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$          7.00</w:t>
            </w:r>
          </w:p>
        </w:tc>
        <w:tc>
          <w:tcPr>
            <w:tcW w:type="dxa" w:w="2808"/>
            <w:tcMar>
              <w:top w:w="25" w:type="dxa"/>
              <w:start w:w="70" w:type="dxa"/>
              <w:bottom w:w="25" w:type="dxa"/>
              <w:end w:w="70" w:type="dxa"/>
            </w:tcMar>
            <w:vAlign w:val="center"/>
            <w:tcBorders>
              <w:top w:val="single" w:sz="4" w:color="C9C9C9"/>
              <w:bottom w:val="single" w:sz="4" w:color="C9C9C9"/>
              <w:left w:val="single" w:sz="4" w:color="C9C9C9"/>
              <w:right w:val="single" w:sz="4" w:color="C9C9C9"/>
            </w:tcBorders>
            <w:shd w:fill="F7F7F7"/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$          7.00</w:t>
            </w:r>
          </w:p>
        </w:tc>
      </w:tr>
      <w:tr>
        <w:trPr>
          <w:trHeight w:val="446" w:hRule="exact"/>
        </w:trPr>
        <w:tc>
          <w:tcPr>
            <w:tcW w:type="dxa" w:w="4608"/>
            <w:tcMar>
              <w:top w:w="25" w:type="dxa"/>
              <w:start w:w="70" w:type="dxa"/>
              <w:bottom w:w="25" w:type="dxa"/>
              <w:end w:w="70" w:type="dxa"/>
            </w:tcMar>
            <w:vAlign w:val="center"/>
            <w:tcBorders>
              <w:top w:val="single" w:sz="4" w:color="C9C9C9"/>
              <w:bottom w:val="single" w:sz="4" w:color="C9C9C9"/>
              <w:left w:val="single" w:sz="4" w:color="C9C9C9"/>
              <w:right w:val="single" w:sz="4" w:color="C9C9C9"/>
            </w:tcBorders>
            <w:shd w:fill="FFFFFF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Item 3</w:t>
            </w:r>
          </w:p>
        </w:tc>
        <w:tc>
          <w:tcPr>
            <w:tcW w:type="dxa" w:w="1944"/>
            <w:tcMar>
              <w:top w:w="25" w:type="dxa"/>
              <w:start w:w="70" w:type="dxa"/>
              <w:bottom w:w="25" w:type="dxa"/>
              <w:end w:w="70" w:type="dxa"/>
            </w:tcMar>
            <w:vAlign w:val="center"/>
            <w:tcBorders>
              <w:top w:val="single" w:sz="4" w:color="C9C9C9"/>
              <w:bottom w:val="single" w:sz="4" w:color="C9C9C9"/>
              <w:left w:val="single" w:sz="4" w:color="C9C9C9"/>
              <w:right w:val="single" w:sz="4" w:color="C9C9C9"/>
            </w:tcBorders>
            <w:shd w:fill="FFFFFF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2736"/>
            <w:tcMar>
              <w:top w:w="25" w:type="dxa"/>
              <w:start w:w="70" w:type="dxa"/>
              <w:bottom w:w="25" w:type="dxa"/>
              <w:end w:w="70" w:type="dxa"/>
            </w:tcMar>
            <w:vAlign w:val="center"/>
            <w:tcBorders>
              <w:top w:val="single" w:sz="4" w:color="C9C9C9"/>
              <w:bottom w:val="single" w:sz="4" w:color="C9C9C9"/>
              <w:left w:val="single" w:sz="4" w:color="C9C9C9"/>
              <w:right w:val="single" w:sz="4" w:color="C9C9C9"/>
            </w:tcBorders>
            <w:shd w:fill="FFFFFF"/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$          6.00</w:t>
            </w:r>
          </w:p>
        </w:tc>
        <w:tc>
          <w:tcPr>
            <w:tcW w:type="dxa" w:w="2808"/>
            <w:tcMar>
              <w:top w:w="25" w:type="dxa"/>
              <w:start w:w="70" w:type="dxa"/>
              <w:bottom w:w="25" w:type="dxa"/>
              <w:end w:w="70" w:type="dxa"/>
            </w:tcMar>
            <w:vAlign w:val="center"/>
            <w:tcBorders>
              <w:top w:val="single" w:sz="4" w:color="C9C9C9"/>
              <w:bottom w:val="single" w:sz="4" w:color="C9C9C9"/>
              <w:left w:val="single" w:sz="4" w:color="C9C9C9"/>
              <w:right w:val="single" w:sz="4" w:color="C9C9C9"/>
            </w:tcBorders>
            <w:shd w:fill="FFFFFF"/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$         12.00</w:t>
            </w:r>
          </w:p>
        </w:tc>
      </w:tr>
      <w:tr>
        <w:trPr>
          <w:trHeight w:val="446" w:hRule="exact"/>
        </w:trPr>
        <w:tc>
          <w:tcPr>
            <w:tcW w:type="dxa" w:w="4608"/>
            <w:tcMar>
              <w:top w:w="25" w:type="dxa"/>
              <w:start w:w="70" w:type="dxa"/>
              <w:bottom w:w="25" w:type="dxa"/>
              <w:end w:w="70" w:type="dxa"/>
            </w:tcMar>
            <w:vAlign w:val="center"/>
            <w:tcBorders>
              <w:top w:val="single" w:sz="4" w:color="C9C9C9"/>
              <w:bottom w:val="single" w:sz="4" w:color="C9C9C9"/>
              <w:left w:val="single" w:sz="4" w:color="C9C9C9"/>
              <w:right w:val="single" w:sz="4" w:color="C9C9C9"/>
            </w:tcBorders>
            <w:shd w:fill="F7F7F7"/>
          </w:tcPr>
          <w:p>
            <w:pPr>
              <w:spacing w:before="0" w:after="0" w:line="240" w:lineRule="auto"/>
              <w:jc w:val="center"/>
            </w:pPr>
            <w:r/>
          </w:p>
        </w:tc>
        <w:tc>
          <w:tcPr>
            <w:tcW w:type="dxa" w:w="1944"/>
            <w:tcMar>
              <w:top w:w="25" w:type="dxa"/>
              <w:start w:w="70" w:type="dxa"/>
              <w:bottom w:w="25" w:type="dxa"/>
              <w:end w:w="70" w:type="dxa"/>
            </w:tcMar>
            <w:vAlign w:val="center"/>
            <w:tcBorders>
              <w:top w:val="single" w:sz="4" w:color="C9C9C9"/>
              <w:bottom w:val="single" w:sz="4" w:color="C9C9C9"/>
              <w:left w:val="single" w:sz="4" w:color="C9C9C9"/>
              <w:right w:val="single" w:sz="4" w:color="C9C9C9"/>
            </w:tcBorders>
            <w:shd w:fill="F7F7F7"/>
          </w:tcPr>
          <w:p>
            <w:pPr>
              <w:spacing w:before="0" w:after="0" w:line="240" w:lineRule="auto"/>
              <w:jc w:val="center"/>
            </w:pPr>
            <w:r/>
          </w:p>
        </w:tc>
        <w:tc>
          <w:tcPr>
            <w:tcW w:type="dxa" w:w="2736"/>
            <w:tcMar>
              <w:top w:w="25" w:type="dxa"/>
              <w:start w:w="70" w:type="dxa"/>
              <w:bottom w:w="25" w:type="dxa"/>
              <w:end w:w="70" w:type="dxa"/>
            </w:tcMar>
            <w:vAlign w:val="center"/>
            <w:tcBorders>
              <w:top w:val="single" w:sz="4" w:color="C9C9C9"/>
              <w:bottom w:val="single" w:sz="4" w:color="C9C9C9"/>
              <w:left w:val="single" w:sz="4" w:color="C9C9C9"/>
              <w:right w:val="single" w:sz="4" w:color="C9C9C9"/>
            </w:tcBorders>
            <w:shd w:fill="F7F7F7"/>
          </w:tcPr>
          <w:p>
            <w:pPr>
              <w:spacing w:before="0" w:after="0" w:line="240" w:lineRule="auto"/>
              <w:jc w:val="right"/>
            </w:pPr>
            <w:r/>
          </w:p>
        </w:tc>
        <w:tc>
          <w:tcPr>
            <w:tcW w:type="dxa" w:w="2808"/>
            <w:tcMar>
              <w:top w:w="25" w:type="dxa"/>
              <w:start w:w="70" w:type="dxa"/>
              <w:bottom w:w="25" w:type="dxa"/>
              <w:end w:w="70" w:type="dxa"/>
            </w:tcMar>
            <w:vAlign w:val="center"/>
            <w:tcBorders>
              <w:top w:val="single" w:sz="4" w:color="C9C9C9"/>
              <w:bottom w:val="single" w:sz="4" w:color="C9C9C9"/>
              <w:left w:val="single" w:sz="4" w:color="C9C9C9"/>
              <w:right w:val="single" w:sz="4" w:color="C9C9C9"/>
            </w:tcBorders>
            <w:shd w:fill="F7F7F7"/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$             -</w:t>
            </w:r>
          </w:p>
        </w:tc>
      </w:tr>
      <w:tr>
        <w:trPr>
          <w:trHeight w:val="446" w:hRule="exact"/>
        </w:trPr>
        <w:tc>
          <w:tcPr>
            <w:tcW w:type="dxa" w:w="4608"/>
            <w:tcMar>
              <w:top w:w="25" w:type="dxa"/>
              <w:start w:w="70" w:type="dxa"/>
              <w:bottom w:w="25" w:type="dxa"/>
              <w:end w:w="70" w:type="dxa"/>
            </w:tcMar>
            <w:vAlign w:val="center"/>
            <w:tcBorders>
              <w:top w:val="single" w:sz="4" w:color="C9C9C9"/>
              <w:bottom w:val="single" w:sz="4" w:color="C9C9C9"/>
              <w:left w:val="single" w:sz="4" w:color="C9C9C9"/>
              <w:right w:val="single" w:sz="4" w:color="C9C9C9"/>
            </w:tcBorders>
            <w:shd w:fill="FFFFFF"/>
          </w:tcPr>
          <w:p>
            <w:pPr>
              <w:spacing w:before="0" w:after="0" w:line="240" w:lineRule="auto"/>
              <w:jc w:val="center"/>
            </w:pPr>
            <w:r/>
          </w:p>
        </w:tc>
        <w:tc>
          <w:tcPr>
            <w:tcW w:type="dxa" w:w="1944"/>
            <w:tcMar>
              <w:top w:w="25" w:type="dxa"/>
              <w:start w:w="70" w:type="dxa"/>
              <w:bottom w:w="25" w:type="dxa"/>
              <w:end w:w="70" w:type="dxa"/>
            </w:tcMar>
            <w:vAlign w:val="center"/>
            <w:tcBorders>
              <w:top w:val="single" w:sz="4" w:color="C9C9C9"/>
              <w:bottom w:val="single" w:sz="4" w:color="C9C9C9"/>
              <w:left w:val="single" w:sz="4" w:color="C9C9C9"/>
              <w:right w:val="single" w:sz="4" w:color="C9C9C9"/>
            </w:tcBorders>
            <w:shd w:fill="FFFFFF"/>
          </w:tcPr>
          <w:p>
            <w:pPr>
              <w:spacing w:before="0" w:after="0" w:line="240" w:lineRule="auto"/>
              <w:jc w:val="center"/>
            </w:pPr>
            <w:r/>
          </w:p>
        </w:tc>
        <w:tc>
          <w:tcPr>
            <w:tcW w:type="dxa" w:w="2736"/>
            <w:tcMar>
              <w:top w:w="25" w:type="dxa"/>
              <w:start w:w="70" w:type="dxa"/>
              <w:bottom w:w="25" w:type="dxa"/>
              <w:end w:w="70" w:type="dxa"/>
            </w:tcMar>
            <w:vAlign w:val="center"/>
            <w:tcBorders>
              <w:top w:val="single" w:sz="4" w:color="C9C9C9"/>
              <w:bottom w:val="single" w:sz="4" w:color="C9C9C9"/>
              <w:left w:val="single" w:sz="4" w:color="C9C9C9"/>
              <w:right w:val="single" w:sz="4" w:color="C9C9C9"/>
            </w:tcBorders>
            <w:shd w:fill="FFFFFF"/>
          </w:tcPr>
          <w:p>
            <w:pPr>
              <w:spacing w:before="0" w:after="0" w:line="240" w:lineRule="auto"/>
              <w:jc w:val="right"/>
            </w:pPr>
            <w:r/>
          </w:p>
        </w:tc>
        <w:tc>
          <w:tcPr>
            <w:tcW w:type="dxa" w:w="2808"/>
            <w:tcMar>
              <w:top w:w="25" w:type="dxa"/>
              <w:start w:w="70" w:type="dxa"/>
              <w:bottom w:w="25" w:type="dxa"/>
              <w:end w:w="70" w:type="dxa"/>
            </w:tcMar>
            <w:vAlign w:val="center"/>
            <w:tcBorders>
              <w:top w:val="single" w:sz="4" w:color="C9C9C9"/>
              <w:bottom w:val="single" w:sz="4" w:color="C9C9C9"/>
              <w:left w:val="single" w:sz="4" w:color="C9C9C9"/>
              <w:right w:val="single" w:sz="4" w:color="C9C9C9"/>
            </w:tcBorders>
            <w:shd w:fill="FFFFFF"/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$             -</w:t>
            </w:r>
          </w:p>
        </w:tc>
      </w:tr>
      <w:tr>
        <w:trPr>
          <w:trHeight w:val="446" w:hRule="exact"/>
        </w:trPr>
        <w:tc>
          <w:tcPr>
            <w:tcW w:type="dxa" w:w="4608"/>
            <w:tcMar>
              <w:top w:w="25" w:type="dxa"/>
              <w:start w:w="70" w:type="dxa"/>
              <w:bottom w:w="25" w:type="dxa"/>
              <w:end w:w="70" w:type="dxa"/>
            </w:tcMar>
            <w:vAlign w:val="center"/>
            <w:tcBorders>
              <w:top w:val="single" w:sz="4" w:color="C9C9C9"/>
              <w:bottom w:val="single" w:sz="4" w:color="C9C9C9"/>
              <w:left w:val="single" w:sz="4" w:color="C9C9C9"/>
              <w:right w:val="single" w:sz="4" w:color="C9C9C9"/>
            </w:tcBorders>
            <w:shd w:fill="F7F7F7"/>
          </w:tcPr>
          <w:p>
            <w:pPr>
              <w:spacing w:before="0" w:after="0" w:line="240" w:lineRule="auto"/>
              <w:jc w:val="center"/>
            </w:pPr>
            <w:r/>
          </w:p>
        </w:tc>
        <w:tc>
          <w:tcPr>
            <w:tcW w:type="dxa" w:w="1944"/>
            <w:tcMar>
              <w:top w:w="25" w:type="dxa"/>
              <w:start w:w="70" w:type="dxa"/>
              <w:bottom w:w="25" w:type="dxa"/>
              <w:end w:w="70" w:type="dxa"/>
            </w:tcMar>
            <w:vAlign w:val="center"/>
            <w:tcBorders>
              <w:top w:val="single" w:sz="4" w:color="C9C9C9"/>
              <w:bottom w:val="single" w:sz="4" w:color="C9C9C9"/>
              <w:left w:val="single" w:sz="4" w:color="C9C9C9"/>
              <w:right w:val="single" w:sz="4" w:color="C9C9C9"/>
            </w:tcBorders>
            <w:shd w:fill="F7F7F7"/>
          </w:tcPr>
          <w:p>
            <w:pPr>
              <w:spacing w:before="0" w:after="0" w:line="240" w:lineRule="auto"/>
              <w:jc w:val="center"/>
            </w:pPr>
            <w:r/>
          </w:p>
        </w:tc>
        <w:tc>
          <w:tcPr>
            <w:tcW w:type="dxa" w:w="2736"/>
            <w:tcMar>
              <w:top w:w="25" w:type="dxa"/>
              <w:start w:w="70" w:type="dxa"/>
              <w:bottom w:w="25" w:type="dxa"/>
              <w:end w:w="70" w:type="dxa"/>
            </w:tcMar>
            <w:vAlign w:val="center"/>
            <w:tcBorders>
              <w:top w:val="single" w:sz="4" w:color="C9C9C9"/>
              <w:bottom w:val="single" w:sz="4" w:color="C9C9C9"/>
              <w:left w:val="single" w:sz="4" w:color="C9C9C9"/>
              <w:right w:val="single" w:sz="4" w:color="C9C9C9"/>
            </w:tcBorders>
            <w:shd w:fill="F7F7F7"/>
          </w:tcPr>
          <w:p>
            <w:pPr>
              <w:spacing w:before="0" w:after="0" w:line="240" w:lineRule="auto"/>
              <w:jc w:val="right"/>
            </w:pPr>
            <w:r/>
          </w:p>
        </w:tc>
        <w:tc>
          <w:tcPr>
            <w:tcW w:type="dxa" w:w="2808"/>
            <w:tcMar>
              <w:top w:w="25" w:type="dxa"/>
              <w:start w:w="70" w:type="dxa"/>
              <w:bottom w:w="25" w:type="dxa"/>
              <w:end w:w="70" w:type="dxa"/>
            </w:tcMar>
            <w:vAlign w:val="center"/>
            <w:tcBorders>
              <w:top w:val="single" w:sz="4" w:color="C9C9C9"/>
              <w:bottom w:val="single" w:sz="4" w:color="C9C9C9"/>
              <w:left w:val="single" w:sz="4" w:color="C9C9C9"/>
              <w:right w:val="single" w:sz="4" w:color="C9C9C9"/>
            </w:tcBorders>
            <w:shd w:fill="F7F7F7"/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$             -</w:t>
            </w:r>
          </w:p>
        </w:tc>
      </w:tr>
    </w:tbl>
    <w:p>
      <w:pPr>
        <w:spacing w:before="0" w:after="40" w:line="240" w:lineRule="auto"/>
      </w:pPr>
    </w:p>
    <w:tbl>
      <w:tblPr>
        <w:tblW w:type="dxa" w:w="11476"/>
        <w:jc w:val="center"/>
        <w:tblLook w:firstColumn="1" w:firstRow="1" w:lastColumn="0" w:lastRow="0" w:noHBand="0" w:noVBand="1" w:val="04A0"/>
        <w:tblLayout w:type="fixed"/>
        <w:tblBorders>
          <w:top w:val="nil" w:sz="0" w:space="0" w:color="FFFFFF"/>
          <w:left w:val="nil" w:sz="0" w:space="0" w:color="FFFFFF"/>
          <w:bottom w:val="nil" w:sz="0" w:space="0" w:color="FFFFFF"/>
          <w:right w:val="nil" w:sz="0" w:space="0" w:color="FFFFFF"/>
          <w:insideH w:val="nil" w:sz="0" w:space="0" w:color="FFFFFF"/>
          <w:insideV w:val="nil" w:sz="0" w:space="0" w:color="FFFFFF"/>
        </w:tblBorders>
      </w:tblPr>
      <w:tblGrid>
        <w:gridCol w:w="6062"/>
        <w:gridCol w:w="6062"/>
      </w:tblGrid>
      <w:tr>
        <w:trPr>
          <w:trHeight w:val="2952" w:hRule="atLeast"/>
        </w:trPr>
        <w:tc>
          <w:tcPr>
            <w:tcW w:type="dxa" w:w="6263"/>
            <w:tcMar>
              <w:top w:w="0" w:type="dxa"/>
              <w:start w:w="60" w:type="dxa"/>
              <w:bottom w:w="0" w:type="dxa"/>
              <w:end w:w="60" w:type="dxa"/>
            </w:tcMar>
            <w:vAlign w:val="top"/>
          </w:tcPr>
          <w:p>
            <w:pPr>
              <w:spacing w:before="200"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000000"/>
                <w:sz w:val="24"/>
              </w:rPr>
              <w:t>Remarks / Payment Instructions:</w:t>
            </w:r>
          </w:p>
        </w:tc>
        <w:tc>
          <w:tcPr>
            <w:tcW w:type="dxa" w:w="5688"/>
            <w:tcMar>
              <w:top w:w="0" w:type="dxa"/>
              <w:start w:w="60" w:type="dxa"/>
              <w:bottom w:w="0" w:type="dxa"/>
              <w:end w:w="60" w:type="dxa"/>
            </w:tcMar>
            <w:vAlign w:val="top"/>
          </w:tcPr>
          <w:p>
            <w:r/>
          </w:p>
          <w:tbl>
            <w:tblPr>
              <w:tblW w:type="dxa" w:w="5328"/>
              <w:tblLook w:firstColumn="1" w:firstRow="1" w:lastColumn="0" w:lastRow="0" w:noHBand="0" w:noVBand="1" w:val="04A0"/>
              <w:tblLayout w:type="fixed"/>
              <w:tblBorders>
                <w:top w:val="nil" w:sz="0" w:space="0" w:color="FFFFFF"/>
                <w:left w:val="nil" w:sz="0" w:space="0" w:color="FFFFFF"/>
                <w:bottom w:val="nil" w:sz="0" w:space="0" w:color="FFFFFF"/>
                <w:right w:val="nil" w:sz="0" w:space="0" w:color="FFFFFF"/>
                <w:insideH w:val="nil" w:sz="0" w:space="0" w:color="FFFFFF"/>
                <w:insideV w:val="nil" w:sz="0" w:space="0" w:color="FFFFFF"/>
              </w:tblBorders>
            </w:tblPr>
            <w:tblGrid>
              <w:gridCol w:w="1896"/>
              <w:gridCol w:w="1896"/>
              <w:gridCol w:w="1896"/>
            </w:tblGrid>
            <w:tr>
              <w:trPr>
                <w:trHeight w:val="331" w:hRule="exact"/>
              </w:trPr>
              <w:tc>
                <w:tcPr>
                  <w:tcW w:type="dxa" w:w="3671"/>
                  <w:tcMar>
                    <w:top w:w="0" w:type="dxa"/>
                    <w:start w:w="10" w:type="dxa"/>
                    <w:bottom w:w="0" w:type="dxa"/>
                    <w:end w:w="10" w:type="dxa"/>
                  </w:tcMar>
                  <w:vAlign w:val="center"/>
                  <w:tcBorders>
                    <w:bottom w:val="nil" w:sz="0" w:color="FFFFFF"/>
                  </w:tcBorders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20"/>
                    </w:rPr>
                    <w:t>SUBTOTAL</w:t>
                  </w:r>
                </w:p>
              </w:tc>
              <w:tc>
                <w:tcPr>
                  <w:tcW w:type="dxa" w:w="432"/>
                  <w:tcMar>
                    <w:top w:w="0" w:type="dxa"/>
                    <w:start w:w="10" w:type="dxa"/>
                    <w:bottom w:w="0" w:type="dxa"/>
                    <w:end w:w="10" w:type="dxa"/>
                  </w:tcMar>
                  <w:vAlign w:val="center"/>
                  <w:tcBorders>
                    <w:bottom w:val="nil" w:sz="0" w:color="FFFFFF"/>
                  </w:tcBorders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22"/>
                    </w:rPr>
                    <w:t>$</w:t>
                  </w:r>
                </w:p>
              </w:tc>
              <w:tc>
                <w:tcPr>
                  <w:tcW w:type="dxa" w:w="1296"/>
                  <w:tcMar>
                    <w:top w:w="0" w:type="dxa"/>
                    <w:start w:w="10" w:type="dxa"/>
                    <w:bottom w:w="0" w:type="dxa"/>
                    <w:end w:w="10" w:type="dxa"/>
                  </w:tcMar>
                  <w:vAlign w:val="center"/>
                  <w:tcBorders>
                    <w:bottom w:val="nil" w:sz="0" w:color="FFFFFF"/>
                  </w:tcBorders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21"/>
                    </w:rPr>
                    <w:t>24.00</w:t>
                  </w:r>
                </w:p>
              </w:tc>
            </w:tr>
            <w:tr>
              <w:trPr>
                <w:trHeight w:val="331" w:hRule="exact"/>
              </w:trPr>
              <w:tc>
                <w:tcPr>
                  <w:tcW w:type="dxa" w:w="3671"/>
                  <w:tcMar>
                    <w:top w:w="0" w:type="dxa"/>
                    <w:start w:w="10" w:type="dxa"/>
                    <w:bottom w:w="0" w:type="dxa"/>
                    <w:end w:w="10" w:type="dxa"/>
                  </w:tcMar>
                  <w:vAlign w:val="center"/>
                  <w:tcBorders>
                    <w:bottom w:val="nil" w:sz="0" w:color="FFFFFF"/>
                  </w:tcBorders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20"/>
                    </w:rPr>
                    <w:t>DISCOUNT</w:t>
                  </w:r>
                </w:p>
              </w:tc>
              <w:tc>
                <w:tcPr>
                  <w:tcW w:type="dxa" w:w="432"/>
                  <w:tcMar>
                    <w:top w:w="0" w:type="dxa"/>
                    <w:start w:w="10" w:type="dxa"/>
                    <w:bottom w:w="0" w:type="dxa"/>
                    <w:end w:w="10" w:type="dxa"/>
                  </w:tcMar>
                  <w:vAlign w:val="center"/>
                  <w:tcBorders>
                    <w:bottom w:val="nil" w:sz="0" w:color="FFFFFF"/>
                  </w:tcBorders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22"/>
                    </w:rPr>
                    <w:t>$</w:t>
                  </w:r>
                </w:p>
              </w:tc>
              <w:tc>
                <w:tcPr>
                  <w:tcW w:type="dxa" w:w="1296"/>
                  <w:tcMar>
                    <w:top w:w="0" w:type="dxa"/>
                    <w:start w:w="10" w:type="dxa"/>
                    <w:bottom w:w="0" w:type="dxa"/>
                    <w:end w:w="10" w:type="dxa"/>
                  </w:tcMar>
                  <w:vAlign w:val="center"/>
                  <w:tcBorders>
                    <w:bottom w:val="nil" w:sz="0" w:color="FFFFFF"/>
                  </w:tcBorders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21"/>
                    </w:rPr>
                    <w:t>2.00</w:t>
                  </w:r>
                </w:p>
              </w:tc>
            </w:tr>
            <w:tr>
              <w:trPr>
                <w:trHeight w:val="331" w:hRule="exact"/>
              </w:trPr>
              <w:tc>
                <w:tcPr>
                  <w:tcW w:type="dxa" w:w="3671"/>
                  <w:tcMar>
                    <w:top w:w="0" w:type="dxa"/>
                    <w:start w:w="10" w:type="dxa"/>
                    <w:bottom w:w="0" w:type="dxa"/>
                    <w:end w:w="10" w:type="dxa"/>
                  </w:tcMar>
                  <w:vAlign w:val="center"/>
                  <w:tcBorders>
                    <w:bottom w:val="nil" w:sz="0" w:color="FFFFFF"/>
                  </w:tcBorders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20"/>
                    </w:rPr>
                    <w:t>TAX RATE</w:t>
                  </w:r>
                </w:p>
              </w:tc>
              <w:tc>
                <w:tcPr>
                  <w:tcW w:type="dxa" w:w="432"/>
                  <w:tcMar>
                    <w:top w:w="0" w:type="dxa"/>
                    <w:start w:w="10" w:type="dxa"/>
                    <w:bottom w:w="0" w:type="dxa"/>
                    <w:end w:w="10" w:type="dxa"/>
                  </w:tcMar>
                  <w:vAlign w:val="center"/>
                  <w:tcBorders>
                    <w:bottom w:val="nil" w:sz="0" w:color="FFFFFF"/>
                  </w:tcBorders>
                </w:tcPr>
                <w:p>
                  <w:pPr>
                    <w:spacing w:before="0" w:after="0" w:line="240" w:lineRule="auto"/>
                    <w:jc w:val="center"/>
                  </w:pPr>
                  <w:r/>
                </w:p>
              </w:tc>
              <w:tc>
                <w:tcPr>
                  <w:tcW w:type="dxa" w:w="1296"/>
                  <w:tcMar>
                    <w:top w:w="0" w:type="dxa"/>
                    <w:start w:w="10" w:type="dxa"/>
                    <w:bottom w:w="0" w:type="dxa"/>
                    <w:end w:w="10" w:type="dxa"/>
                  </w:tcMar>
                  <w:vAlign w:val="center"/>
                  <w:tcBorders>
                    <w:bottom w:val="nil" w:sz="0" w:color="FFFFFF"/>
                  </w:tcBorders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21"/>
                    </w:rPr>
                    <w:t>8.00%</w:t>
                  </w:r>
                </w:p>
              </w:tc>
            </w:tr>
            <w:tr>
              <w:trPr>
                <w:trHeight w:val="331" w:hRule="exact"/>
              </w:trPr>
              <w:tc>
                <w:tcPr>
                  <w:tcW w:type="dxa" w:w="3671"/>
                  <w:tcMar>
                    <w:top w:w="0" w:type="dxa"/>
                    <w:start w:w="10" w:type="dxa"/>
                    <w:bottom w:w="0" w:type="dxa"/>
                    <w:end w:w="10" w:type="dxa"/>
                  </w:tcMar>
                  <w:vAlign w:val="center"/>
                  <w:tcBorders>
                    <w:bottom w:val="nil" w:sz="0" w:color="FFFFFF"/>
                  </w:tcBorders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20"/>
                    </w:rPr>
                    <w:t>TOTAL TAX</w:t>
                  </w:r>
                </w:p>
              </w:tc>
              <w:tc>
                <w:tcPr>
                  <w:tcW w:type="dxa" w:w="432"/>
                  <w:tcMar>
                    <w:top w:w="0" w:type="dxa"/>
                    <w:start w:w="10" w:type="dxa"/>
                    <w:bottom w:w="0" w:type="dxa"/>
                    <w:end w:w="10" w:type="dxa"/>
                  </w:tcMar>
                  <w:vAlign w:val="center"/>
                  <w:tcBorders>
                    <w:bottom w:val="nil" w:sz="0" w:color="FFFFFF"/>
                  </w:tcBorders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22"/>
                    </w:rPr>
                    <w:t>$</w:t>
                  </w:r>
                </w:p>
              </w:tc>
              <w:tc>
                <w:tcPr>
                  <w:tcW w:type="dxa" w:w="1296"/>
                  <w:tcMar>
                    <w:top w:w="0" w:type="dxa"/>
                    <w:start w:w="10" w:type="dxa"/>
                    <w:bottom w:w="0" w:type="dxa"/>
                    <w:end w:w="10" w:type="dxa"/>
                  </w:tcMar>
                  <w:vAlign w:val="center"/>
                  <w:tcBorders>
                    <w:bottom w:val="nil" w:sz="0" w:color="FFFFFF"/>
                  </w:tcBorders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21"/>
                    </w:rPr>
                    <w:t>1.92</w:t>
                  </w:r>
                </w:p>
              </w:tc>
            </w:tr>
            <w:tr>
              <w:trPr>
                <w:trHeight w:val="331" w:hRule="exact"/>
              </w:trPr>
              <w:tc>
                <w:tcPr>
                  <w:tcW w:type="dxa" w:w="3671"/>
                  <w:tcMar>
                    <w:top w:w="0" w:type="dxa"/>
                    <w:start w:w="10" w:type="dxa"/>
                    <w:bottom w:w="0" w:type="dxa"/>
                    <w:end w:w="10" w:type="dxa"/>
                  </w:tcMar>
                  <w:vAlign w:val="center"/>
                  <w:tcBorders>
                    <w:bottom w:val="nil" w:sz="0" w:color="FFFFFF"/>
                  </w:tcBorders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6"/>
                    </w:rPr>
                    <w:t>SHIPPING/HANDLING</w:t>
                  </w:r>
                </w:p>
              </w:tc>
              <w:tc>
                <w:tcPr>
                  <w:tcW w:type="dxa" w:w="432"/>
                  <w:tcMar>
                    <w:top w:w="0" w:type="dxa"/>
                    <w:start w:w="10" w:type="dxa"/>
                    <w:bottom w:w="0" w:type="dxa"/>
                    <w:end w:w="10" w:type="dxa"/>
                  </w:tcMar>
                  <w:vAlign w:val="center"/>
                  <w:tcBorders>
                    <w:bottom w:val="nil" w:sz="0" w:color="FFFFFF"/>
                  </w:tcBorders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22"/>
                    </w:rPr>
                    <w:t>$</w:t>
                  </w:r>
                </w:p>
              </w:tc>
              <w:tc>
                <w:tcPr>
                  <w:tcW w:type="dxa" w:w="1296"/>
                  <w:tcMar>
                    <w:top w:w="0" w:type="dxa"/>
                    <w:start w:w="10" w:type="dxa"/>
                    <w:bottom w:w="0" w:type="dxa"/>
                    <w:end w:w="10" w:type="dxa"/>
                  </w:tcMar>
                  <w:vAlign w:val="center"/>
                  <w:tcBorders>
                    <w:bottom w:val="nil" w:sz="0" w:color="FFFFFF"/>
                  </w:tcBorders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21"/>
                    </w:rPr>
                    <w:t>5.00</w:t>
                  </w:r>
                </w:p>
              </w:tc>
            </w:tr>
            <w:tr>
              <w:trPr>
                <w:trHeight w:val="605" w:hRule="exact"/>
              </w:trPr>
              <w:tc>
                <w:tcPr>
                  <w:tcW w:type="dxa" w:w="3671"/>
                  <w:shd w:fill="00408B"/>
                  <w:tcBorders>
                    <w:top w:val="single" w:sz="4" w:color="00408B"/>
                    <w:bottom w:val="single" w:sz="4" w:color="00408B"/>
                    <w:left w:val="single" w:sz="4" w:color="00408B"/>
                    <w:right w:val="single" w:sz="4" w:color="00408B"/>
                  </w:tcBorders>
                  <w:tcMar>
                    <w:top w:w="45" w:type="dxa"/>
                    <w:start w:w="20" w:type="dxa"/>
                    <w:bottom w:w="45" w:type="dxa"/>
                    <w:end w:w="2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Arial" w:hAnsi="Arial" w:eastAsia="Arial"/>
                      <w:b/>
                      <w:i w:val="0"/>
                      <w:color w:val="FFFFFF"/>
                      <w:sz w:val="17"/>
                    </w:rPr>
                    <w:t>BALANCE DUE</w:t>
                  </w:r>
                </w:p>
              </w:tc>
              <w:tc>
                <w:tcPr>
                  <w:tcW w:type="dxa" w:w="432"/>
                  <w:shd w:fill="00408B"/>
                  <w:tcBorders>
                    <w:top w:val="single" w:sz="4" w:color="00408B"/>
                    <w:bottom w:val="single" w:sz="4" w:color="00408B"/>
                    <w:left w:val="single" w:sz="4" w:color="00408B"/>
                    <w:right w:val="single" w:sz="4" w:color="00408B"/>
                  </w:tcBorders>
                  <w:tcMar>
                    <w:top w:w="45" w:type="dxa"/>
                    <w:start w:w="20" w:type="dxa"/>
                    <w:bottom w:w="45" w:type="dxa"/>
                    <w:end w:w="2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Arial" w:hAnsi="Arial" w:eastAsia="Arial"/>
                      <w:b/>
                      <w:i w:val="0"/>
                      <w:color w:val="FFFFFF"/>
                      <w:sz w:val="30"/>
                    </w:rPr>
                    <w:t>$</w:t>
                  </w:r>
                </w:p>
              </w:tc>
              <w:tc>
                <w:tcPr>
                  <w:tcW w:type="dxa" w:w="1296"/>
                  <w:shd w:fill="00408B"/>
                  <w:tcBorders>
                    <w:top w:val="single" w:sz="4" w:color="00408B"/>
                    <w:bottom w:val="single" w:sz="4" w:color="00408B"/>
                    <w:left w:val="single" w:sz="4" w:color="00408B"/>
                    <w:right w:val="single" w:sz="4" w:color="00408B"/>
                  </w:tcBorders>
                  <w:tcMar>
                    <w:top w:w="45" w:type="dxa"/>
                    <w:start w:w="20" w:type="dxa"/>
                    <w:bottom w:w="45" w:type="dxa"/>
                    <w:end w:w="2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/>
                      <w:i w:val="0"/>
                      <w:color w:val="FFFFFF"/>
                      <w:sz w:val="30"/>
                    </w:rPr>
                    <w:t>28.92</w:t>
                  </w:r>
                </w:p>
              </w:tc>
            </w:tr>
          </w:tbl>
          <w:p/>
        </w:tc>
      </w:tr>
    </w:tbl>
    <w:sectPr w:rsidR="00FC693F" w:rsidRPr="0006063C" w:rsidSect="00034616">
      <w:footerReference w:type="default" r:id="rId9"/>
      <w:pgSz w:w="12240" w:h="15840"/>
      <w:pgMar w:top="43" w:right="58" w:bottom="43" w:left="58" w:header="0" w:footer="2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40" w:lineRule="auto"/>
    </w:pPr>
    <w:r/>
  </w:p>
  <w:tbl>
    <w:tblPr>
      <w:tblW w:type="dxa" w:w="12124"/>
      <w:jc w:val="center"/>
      <w:tblLook w:firstColumn="1" w:firstRow="1" w:lastColumn="0" w:lastRow="0" w:noHBand="0" w:noVBand="1" w:val="04A0"/>
      <w:tblLayout w:type="fixed"/>
      <w:tblBorders>
        <w:top w:val="nil" w:sz="0" w:space="0" w:color="FFFFFF"/>
        <w:left w:val="nil" w:sz="0" w:space="0" w:color="FFFFFF"/>
        <w:bottom w:val="nil" w:sz="0" w:space="0" w:color="FFFFFF"/>
        <w:right w:val="nil" w:sz="0" w:space="0" w:color="FFFFFF"/>
        <w:insideH w:val="nil" w:sz="0" w:space="0" w:color="FFFFFF"/>
        <w:insideV w:val="nil" w:sz="0" w:space="0" w:color="FFFFFF"/>
      </w:tblBorders>
    </w:tblPr>
    <w:tblGrid>
      <w:gridCol w:w="12125"/>
    </w:tblGrid>
    <w:tr>
      <w:trPr>
        <w:trHeight w:val="490" w:hRule="exact"/>
      </w:trPr>
      <w:tc>
        <w:tcPr>
          <w:tcW w:type="dxa" w:w="12125"/>
          <w:shd w:fill="00408B"/>
          <w:tcMar>
            <w:top w:w="0" w:type="dxa"/>
            <w:start w:w="0" w:type="dxa"/>
            <w:bottom w:w="0" w:type="dxa"/>
            <w:end w:w="0" w:type="dxa"/>
          </w:tcMar>
        </w:tcPr>
        <w:p/>
      </w:tc>
    </w:tr>
  </w:tbl>
  <w:p>
    <w:pPr>
      <w:spacing w:before="0" w:after="60" w:line="240" w:lineRule="auto"/>
    </w:pPr>
  </w:p>
  <w:tbl>
    <w:tblPr>
      <w:tblW w:type="dxa" w:w="12124"/>
      <w:jc w:val="center"/>
      <w:tblLook w:firstColumn="1" w:firstRow="1" w:lastColumn="0" w:lastRow="0" w:noHBand="0" w:noVBand="1" w:val="04A0"/>
      <w:tblLayout w:type="fixed"/>
      <w:tblBorders>
        <w:top w:val="nil" w:sz="0" w:space="0" w:color="FFFFFF"/>
        <w:left w:val="nil" w:sz="0" w:space="0" w:color="FFFFFF"/>
        <w:bottom w:val="nil" w:sz="0" w:space="0" w:color="FFFFFF"/>
        <w:right w:val="nil" w:sz="0" w:space="0" w:color="FFFFFF"/>
        <w:insideH w:val="nil" w:sz="0" w:space="0" w:color="FFFFFF"/>
        <w:insideV w:val="nil" w:sz="0" w:space="0" w:color="FFFFFF"/>
      </w:tblBorders>
    </w:tblPr>
    <w:tblGrid>
      <w:gridCol w:w="12125"/>
    </w:tblGrid>
    <w:tr>
      <w:trPr>
        <w:trHeight w:val="374" w:hRule="exact"/>
      </w:trPr>
      <w:tc>
        <w:tcPr>
          <w:tcW w:type="dxa" w:w="12125"/>
          <w:shd w:fill="00408B"/>
          <w:tcMar>
            <w:top w:w="0" w:type="dxa"/>
            <w:start w:w="0" w:type="dxa"/>
            <w:bottom w:w="0" w:type="dxa"/>
            <w:end w:w="0" w:type="dxa"/>
          </w:tcMar>
        </w:tcPr>
        <w:p/>
      </w:tc>
    </w:tr>
  </w:tbl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OpenAI</dc:creator>
  <cp:keywords/>
  <dc:description>generated by python-docx</dc:description>
  <cp:lastModifiedBy>OpenAI</cp:lastModifiedBy>
  <cp:revision>1</cp:revision>
  <dcterms:created xsi:type="dcterms:W3CDTF">2013-12-23T23:15:00Z</dcterms:created>
  <dcterms:modified xsi:type="dcterms:W3CDTF">2013-12-23T23:15:00Z</dcterms:modified>
  <cp:category/>
</cp:coreProperties>
</file>